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FE" w:rsidRPr="00EC637B" w:rsidRDefault="00D55770" w:rsidP="00EC637B">
      <w:pPr>
        <w:jc w:val="center"/>
        <w:rPr>
          <w:b/>
          <w:color w:val="000000" w:themeColor="text1"/>
          <w:sz w:val="28"/>
          <w:szCs w:val="28"/>
        </w:rPr>
      </w:pPr>
      <w:r w:rsidRPr="00EC637B">
        <w:rPr>
          <w:b/>
          <w:color w:val="000000" w:themeColor="text1"/>
          <w:sz w:val="28"/>
          <w:szCs w:val="28"/>
        </w:rPr>
        <w:t xml:space="preserve"> </w:t>
      </w:r>
    </w:p>
    <w:p w:rsidR="00247D96" w:rsidRPr="00672659" w:rsidRDefault="00247D96" w:rsidP="00624FDE">
      <w:pPr>
        <w:jc w:val="center"/>
        <w:rPr>
          <w:b/>
          <w:color w:val="000000" w:themeColor="text1"/>
          <w:sz w:val="28"/>
          <w:szCs w:val="28"/>
        </w:rPr>
      </w:pPr>
      <w:r w:rsidRPr="002533E3">
        <w:rPr>
          <w:b/>
          <w:color w:val="000000" w:themeColor="text1"/>
          <w:sz w:val="28"/>
          <w:szCs w:val="28"/>
        </w:rPr>
        <w:t>МИНИСТЕРСТВО СПОРТА РОССИЙСКОЙ ФЕДЕРАЦИИ</w:t>
      </w:r>
    </w:p>
    <w:p w:rsidR="00EC637B" w:rsidRPr="002533E3" w:rsidRDefault="00EC637B" w:rsidP="00624FDE">
      <w:pPr>
        <w:jc w:val="center"/>
        <w:rPr>
          <w:b/>
          <w:color w:val="000000" w:themeColor="text1"/>
          <w:sz w:val="28"/>
          <w:szCs w:val="28"/>
        </w:rPr>
      </w:pPr>
      <w:r w:rsidRPr="002533E3">
        <w:rPr>
          <w:b/>
          <w:color w:val="000000" w:themeColor="text1"/>
          <w:sz w:val="28"/>
          <w:szCs w:val="28"/>
        </w:rPr>
        <w:t>КОМИТЕТ НАЦИОНАЛЬНЫХ И НЕОЛИМПИЙСКИХ ВИДОВ СПОРТА</w:t>
      </w:r>
    </w:p>
    <w:p w:rsidR="00247D96" w:rsidRPr="002533E3" w:rsidRDefault="00247D96" w:rsidP="00624FDE">
      <w:pPr>
        <w:jc w:val="center"/>
        <w:rPr>
          <w:b/>
          <w:color w:val="000000" w:themeColor="text1"/>
          <w:sz w:val="28"/>
          <w:szCs w:val="28"/>
        </w:rPr>
      </w:pPr>
      <w:r w:rsidRPr="002533E3">
        <w:rPr>
          <w:b/>
          <w:color w:val="000000" w:themeColor="text1"/>
          <w:sz w:val="28"/>
          <w:szCs w:val="28"/>
        </w:rPr>
        <w:t>АДМИНИСТРАЦИЯ КРАСНОДАРСКОГО КРАЯ</w:t>
      </w:r>
    </w:p>
    <w:p w:rsidR="00247D96" w:rsidRPr="002533E3" w:rsidRDefault="00247D96" w:rsidP="00624FDE">
      <w:pPr>
        <w:jc w:val="center"/>
        <w:rPr>
          <w:b/>
          <w:color w:val="000000" w:themeColor="text1"/>
          <w:sz w:val="28"/>
          <w:szCs w:val="28"/>
        </w:rPr>
      </w:pPr>
      <w:r w:rsidRPr="002533E3">
        <w:rPr>
          <w:b/>
          <w:color w:val="000000" w:themeColor="text1"/>
          <w:sz w:val="28"/>
          <w:szCs w:val="28"/>
        </w:rPr>
        <w:t>АДМИНИСТРАЦИЯ СОЧИ</w:t>
      </w:r>
    </w:p>
    <w:p w:rsidR="009A56B8" w:rsidRPr="002533E3" w:rsidRDefault="009A56B8" w:rsidP="00624FDE">
      <w:pPr>
        <w:jc w:val="center"/>
        <w:rPr>
          <w:b/>
          <w:color w:val="000000" w:themeColor="text1"/>
          <w:sz w:val="28"/>
          <w:szCs w:val="28"/>
        </w:rPr>
      </w:pPr>
      <w:r w:rsidRPr="002533E3">
        <w:rPr>
          <w:b/>
          <w:color w:val="000000" w:themeColor="text1"/>
          <w:sz w:val="28"/>
          <w:szCs w:val="28"/>
        </w:rPr>
        <w:t>ФЕДЕРАЦИЯ СПОРТИВНОЙ ХОРЕОГРАФИИ РОССИИ</w:t>
      </w:r>
    </w:p>
    <w:p w:rsidR="00C21573" w:rsidRPr="004D1BB4" w:rsidRDefault="00C21573" w:rsidP="002533E3">
      <w:pPr>
        <w:outlineLvl w:val="0"/>
        <w:rPr>
          <w:b/>
          <w:color w:val="000000" w:themeColor="text1"/>
          <w:sz w:val="28"/>
          <w:szCs w:val="28"/>
        </w:rPr>
      </w:pPr>
    </w:p>
    <w:p w:rsidR="003800D1" w:rsidRDefault="003800D1" w:rsidP="00624FDE">
      <w:pPr>
        <w:jc w:val="center"/>
        <w:rPr>
          <w:b/>
          <w:color w:val="FF0000"/>
          <w:sz w:val="52"/>
          <w:szCs w:val="52"/>
          <w:shd w:val="clear" w:color="auto" w:fill="FFFFFF"/>
        </w:rPr>
      </w:pPr>
      <w:r w:rsidRPr="00EC637B">
        <w:rPr>
          <w:b/>
          <w:color w:val="FF0000"/>
          <w:sz w:val="52"/>
          <w:szCs w:val="52"/>
          <w:shd w:val="clear" w:color="auto" w:fill="FFFFFF"/>
        </w:rPr>
        <w:t>«</w:t>
      </w:r>
      <w:r w:rsidR="00AB077C" w:rsidRPr="006E477A">
        <w:rPr>
          <w:b/>
          <w:color w:val="FF0000"/>
          <w:sz w:val="52"/>
          <w:szCs w:val="52"/>
          <w:shd w:val="clear" w:color="auto" w:fill="FFFFFF"/>
          <w:lang w:val="en-US"/>
        </w:rPr>
        <w:t>VI</w:t>
      </w:r>
      <w:r w:rsidR="00EC637B">
        <w:rPr>
          <w:b/>
          <w:color w:val="FF0000"/>
          <w:sz w:val="52"/>
          <w:szCs w:val="52"/>
          <w:shd w:val="clear" w:color="auto" w:fill="FFFFFF"/>
          <w:lang w:val="en-US"/>
        </w:rPr>
        <w:t>I</w:t>
      </w:r>
      <w:r w:rsidR="00AB077C" w:rsidRPr="00EC637B">
        <w:rPr>
          <w:b/>
          <w:color w:val="FF0000"/>
          <w:sz w:val="52"/>
          <w:szCs w:val="52"/>
          <w:shd w:val="clear" w:color="auto" w:fill="FFFFFF"/>
        </w:rPr>
        <w:t xml:space="preserve"> </w:t>
      </w:r>
      <w:r w:rsidR="00AB077C" w:rsidRPr="006E477A">
        <w:rPr>
          <w:b/>
          <w:color w:val="FF0000"/>
          <w:sz w:val="52"/>
          <w:szCs w:val="52"/>
          <w:shd w:val="clear" w:color="auto" w:fill="FFFFFF"/>
          <w:lang w:val="en-US"/>
        </w:rPr>
        <w:t>Artistic</w:t>
      </w:r>
      <w:r w:rsidR="00247D96" w:rsidRPr="00EC637B">
        <w:rPr>
          <w:b/>
          <w:color w:val="FF0000"/>
          <w:sz w:val="52"/>
          <w:szCs w:val="52"/>
          <w:shd w:val="clear" w:color="auto" w:fill="FFFFFF"/>
        </w:rPr>
        <w:t xml:space="preserve"> </w:t>
      </w:r>
      <w:r w:rsidR="004A62C8" w:rsidRPr="006E477A">
        <w:rPr>
          <w:b/>
          <w:color w:val="FF0000"/>
          <w:sz w:val="52"/>
          <w:szCs w:val="52"/>
          <w:shd w:val="clear" w:color="auto" w:fill="FFFFFF"/>
          <w:lang w:val="en-US"/>
        </w:rPr>
        <w:t>G</w:t>
      </w:r>
      <w:r w:rsidR="00AB077C" w:rsidRPr="006E477A">
        <w:rPr>
          <w:b/>
          <w:color w:val="FF0000"/>
          <w:sz w:val="52"/>
          <w:szCs w:val="52"/>
          <w:shd w:val="clear" w:color="auto" w:fill="FFFFFF"/>
          <w:lang w:val="en-US"/>
        </w:rPr>
        <w:t>AMES</w:t>
      </w:r>
      <w:r w:rsidR="004A62C8" w:rsidRPr="00EC637B">
        <w:rPr>
          <w:b/>
          <w:color w:val="FF0000"/>
          <w:sz w:val="52"/>
          <w:szCs w:val="52"/>
          <w:shd w:val="clear" w:color="auto" w:fill="FFFFFF"/>
        </w:rPr>
        <w:t>»</w:t>
      </w:r>
    </w:p>
    <w:p w:rsidR="00EC637B" w:rsidRPr="00EC637B" w:rsidRDefault="00EC637B" w:rsidP="00624FDE">
      <w:pPr>
        <w:jc w:val="center"/>
        <w:rPr>
          <w:b/>
          <w:color w:val="FF0000"/>
          <w:sz w:val="52"/>
          <w:szCs w:val="52"/>
          <w:shd w:val="clear" w:color="auto" w:fill="FFFFFF"/>
        </w:rPr>
      </w:pPr>
      <w:r>
        <w:rPr>
          <w:b/>
          <w:noProof/>
          <w:color w:val="FF0000"/>
          <w:sz w:val="52"/>
          <w:szCs w:val="52"/>
          <w:shd w:val="clear" w:color="auto" w:fill="FFFFFF"/>
        </w:rPr>
        <w:drawing>
          <wp:inline distT="0" distB="0" distL="0" distR="0">
            <wp:extent cx="4554369" cy="29039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_WsplfeED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461" cy="290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77C" w:rsidRPr="00EC637B" w:rsidRDefault="00AB077C" w:rsidP="00EC637B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EC637B" w:rsidRPr="004D1BB4" w:rsidRDefault="00EC637B" w:rsidP="00EC637B">
      <w:pPr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3</w:t>
      </w:r>
      <w:r w:rsidRPr="004D1BB4">
        <w:rPr>
          <w:b/>
          <w:color w:val="000000" w:themeColor="text1"/>
          <w:sz w:val="28"/>
          <w:szCs w:val="28"/>
          <w:shd w:val="clear" w:color="auto" w:fill="FFFFFF"/>
        </w:rPr>
        <w:t xml:space="preserve"> ноября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2018</w:t>
      </w:r>
      <w:r w:rsidRPr="004D1BB4">
        <w:rPr>
          <w:b/>
          <w:color w:val="000000" w:themeColor="text1"/>
          <w:sz w:val="28"/>
          <w:szCs w:val="28"/>
          <w:shd w:val="clear" w:color="auto" w:fill="FFFFFF"/>
        </w:rPr>
        <w:t xml:space="preserve"> года</w:t>
      </w:r>
    </w:p>
    <w:p w:rsidR="00080031" w:rsidRPr="004D1BB4" w:rsidRDefault="00EC637B" w:rsidP="00EC637B">
      <w:pPr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EC637B">
        <w:rPr>
          <w:b/>
          <w:color w:val="000000" w:themeColor="text1"/>
          <w:sz w:val="28"/>
          <w:szCs w:val="28"/>
          <w:shd w:val="clear" w:color="auto" w:fill="FFFFFF"/>
        </w:rPr>
        <w:t>Адлер-Арена</w:t>
      </w:r>
      <w:r>
        <w:rPr>
          <w:b/>
          <w:color w:val="000000" w:themeColor="text1"/>
          <w:sz w:val="28"/>
          <w:szCs w:val="28"/>
          <w:shd w:val="clear" w:color="auto" w:fill="FFFFFF"/>
        </w:rPr>
        <w:t>,</w:t>
      </w:r>
      <w:r w:rsidRPr="00EC637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D1BB4">
        <w:rPr>
          <w:b/>
          <w:color w:val="000000" w:themeColor="text1"/>
          <w:sz w:val="28"/>
          <w:szCs w:val="28"/>
          <w:shd w:val="clear" w:color="auto" w:fill="FFFFFF"/>
        </w:rPr>
        <w:t>г</w:t>
      </w:r>
      <w:r w:rsidRPr="00EC637B"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4D1BB4">
        <w:rPr>
          <w:b/>
          <w:color w:val="000000" w:themeColor="text1"/>
          <w:sz w:val="28"/>
          <w:szCs w:val="28"/>
          <w:shd w:val="clear" w:color="auto" w:fill="FFFFFF"/>
        </w:rPr>
        <w:t>Сочи</w:t>
      </w:r>
    </w:p>
    <w:p w:rsidR="00AE3975" w:rsidRPr="004D1BB4" w:rsidRDefault="00AE3975" w:rsidP="00624FDE">
      <w:pPr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AE3975" w:rsidRPr="004D1BB4" w:rsidRDefault="00AE3975" w:rsidP="00624FDE">
      <w:pPr>
        <w:jc w:val="center"/>
        <w:rPr>
          <w:b/>
          <w:color w:val="000000" w:themeColor="text1"/>
          <w:sz w:val="28"/>
          <w:szCs w:val="28"/>
        </w:rPr>
      </w:pPr>
      <w:r w:rsidRPr="004D1BB4">
        <w:rPr>
          <w:b/>
          <w:color w:val="000000" w:themeColor="text1"/>
          <w:sz w:val="28"/>
          <w:szCs w:val="28"/>
          <w:shd w:val="clear" w:color="auto" w:fill="FFFFFF"/>
        </w:rPr>
        <w:t>МЕЖДУНАРОДНЫЙ</w:t>
      </w:r>
      <w:r w:rsidR="007152C3" w:rsidRPr="004D1BB4">
        <w:rPr>
          <w:b/>
          <w:color w:val="000000" w:themeColor="text1"/>
          <w:sz w:val="28"/>
          <w:szCs w:val="28"/>
          <w:shd w:val="clear" w:color="auto" w:fill="FFFFFF"/>
        </w:rPr>
        <w:t xml:space="preserve"> СПОРТИВНО-ТАНЦЕВАЛЬНЫЙ ФОРУМ</w:t>
      </w:r>
    </w:p>
    <w:p w:rsidR="003800D1" w:rsidRDefault="00EC637B" w:rsidP="00624FDE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по </w:t>
      </w:r>
      <w:r w:rsidR="00080031" w:rsidRPr="004D1BB4">
        <w:rPr>
          <w:color w:val="000000" w:themeColor="text1"/>
          <w:sz w:val="28"/>
          <w:szCs w:val="28"/>
          <w:shd w:val="clear" w:color="auto" w:fill="FFFFFF"/>
        </w:rPr>
        <w:t>спортивной хореографии</w:t>
      </w:r>
      <w:r w:rsidR="003800D1" w:rsidRPr="004D1BB4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533E3" w:rsidRPr="004D1BB4" w:rsidRDefault="002533E3" w:rsidP="00624FDE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3800D1" w:rsidRPr="004D1BB4" w:rsidRDefault="003800D1" w:rsidP="00624FDE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1200EA" w:rsidRPr="004D1BB4" w:rsidRDefault="00BB3BBB" w:rsidP="00624FDE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4D1BB4">
        <w:rPr>
          <w:b/>
          <w:color w:val="000000" w:themeColor="text1"/>
          <w:sz w:val="28"/>
          <w:szCs w:val="28"/>
        </w:rPr>
        <w:t>РЕГЛАМЕНТ</w:t>
      </w:r>
    </w:p>
    <w:p w:rsidR="001200EA" w:rsidRPr="004D1BB4" w:rsidRDefault="001200EA" w:rsidP="00624FDE">
      <w:pPr>
        <w:jc w:val="center"/>
        <w:rPr>
          <w:b/>
          <w:color w:val="000000" w:themeColor="text1"/>
          <w:sz w:val="28"/>
          <w:szCs w:val="28"/>
          <w:u w:val="single"/>
        </w:rPr>
      </w:pPr>
    </w:p>
    <w:p w:rsidR="001200EA" w:rsidRPr="004D1BB4" w:rsidRDefault="00AB077C" w:rsidP="006E477A">
      <w:pPr>
        <w:numPr>
          <w:ilvl w:val="0"/>
          <w:numId w:val="19"/>
        </w:numPr>
        <w:jc w:val="center"/>
        <w:outlineLvl w:val="1"/>
        <w:rPr>
          <w:b/>
          <w:color w:val="000000" w:themeColor="text1"/>
          <w:sz w:val="28"/>
          <w:szCs w:val="28"/>
          <w:u w:val="single"/>
        </w:rPr>
      </w:pPr>
      <w:bookmarkStart w:id="0" w:name="_Toc379268645"/>
      <w:r w:rsidRPr="004D1BB4">
        <w:rPr>
          <w:b/>
          <w:color w:val="000000" w:themeColor="text1"/>
          <w:sz w:val="28"/>
          <w:szCs w:val="28"/>
        </w:rPr>
        <w:t>ЦЕЛИ И ЗАДАЧИ</w:t>
      </w:r>
      <w:r w:rsidR="001200EA" w:rsidRPr="004D1BB4">
        <w:rPr>
          <w:b/>
          <w:color w:val="000000" w:themeColor="text1"/>
          <w:sz w:val="28"/>
          <w:szCs w:val="28"/>
        </w:rPr>
        <w:t>:</w:t>
      </w:r>
      <w:bookmarkEnd w:id="0"/>
    </w:p>
    <w:p w:rsidR="00C650EC" w:rsidRPr="004D1BB4" w:rsidRDefault="00C650EC" w:rsidP="00624FDE">
      <w:pPr>
        <w:jc w:val="center"/>
        <w:rPr>
          <w:b/>
          <w:color w:val="000000" w:themeColor="text1"/>
          <w:sz w:val="28"/>
          <w:szCs w:val="28"/>
          <w:u w:val="single"/>
        </w:rPr>
      </w:pPr>
    </w:p>
    <w:p w:rsidR="00BB3BBB" w:rsidRPr="004D1BB4" w:rsidRDefault="00BB3BBB" w:rsidP="00AB077C">
      <w:pPr>
        <w:ind w:firstLine="708"/>
        <w:jc w:val="both"/>
        <w:rPr>
          <w:color w:val="000000" w:themeColor="text1"/>
          <w:sz w:val="28"/>
          <w:szCs w:val="28"/>
        </w:rPr>
      </w:pPr>
      <w:r w:rsidRPr="004D1BB4">
        <w:rPr>
          <w:b/>
          <w:color w:val="000000" w:themeColor="text1"/>
          <w:sz w:val="28"/>
          <w:szCs w:val="28"/>
        </w:rPr>
        <w:t>Цель</w:t>
      </w:r>
      <w:r w:rsidRPr="004D1BB4">
        <w:rPr>
          <w:color w:val="000000" w:themeColor="text1"/>
          <w:sz w:val="28"/>
          <w:szCs w:val="28"/>
        </w:rPr>
        <w:t xml:space="preserve">: </w:t>
      </w:r>
      <w:r w:rsidR="00F837A9" w:rsidRPr="004D1BB4">
        <w:rPr>
          <w:color w:val="000000" w:themeColor="text1"/>
          <w:sz w:val="28"/>
          <w:szCs w:val="28"/>
        </w:rPr>
        <w:t>выявление талантливых</w:t>
      </w:r>
      <w:r w:rsidR="00C650EC" w:rsidRPr="004D1BB4">
        <w:rPr>
          <w:color w:val="000000" w:themeColor="text1"/>
          <w:sz w:val="28"/>
          <w:szCs w:val="28"/>
        </w:rPr>
        <w:t xml:space="preserve"> коллективов, </w:t>
      </w:r>
      <w:r w:rsidR="000417B6" w:rsidRPr="004D1BB4">
        <w:rPr>
          <w:color w:val="000000" w:themeColor="text1"/>
          <w:sz w:val="28"/>
          <w:szCs w:val="28"/>
        </w:rPr>
        <w:t>выступающих</w:t>
      </w:r>
      <w:r w:rsidR="00C650EC" w:rsidRPr="004D1BB4">
        <w:rPr>
          <w:color w:val="000000" w:themeColor="text1"/>
          <w:sz w:val="28"/>
          <w:szCs w:val="28"/>
        </w:rPr>
        <w:t xml:space="preserve"> в различных</w:t>
      </w:r>
      <w:r w:rsidR="000417B6" w:rsidRPr="004D1BB4">
        <w:rPr>
          <w:color w:val="000000" w:themeColor="text1"/>
          <w:sz w:val="28"/>
          <w:szCs w:val="28"/>
        </w:rPr>
        <w:t xml:space="preserve"> </w:t>
      </w:r>
      <w:r w:rsidR="00EC637B">
        <w:rPr>
          <w:color w:val="000000" w:themeColor="text1"/>
          <w:sz w:val="28"/>
          <w:szCs w:val="28"/>
        </w:rPr>
        <w:t>видах</w:t>
      </w:r>
      <w:r w:rsidR="00F837A9" w:rsidRPr="004D1BB4">
        <w:rPr>
          <w:color w:val="000000" w:themeColor="text1"/>
          <w:sz w:val="28"/>
          <w:szCs w:val="28"/>
        </w:rPr>
        <w:t xml:space="preserve"> </w:t>
      </w:r>
      <w:r w:rsidR="00EC637B">
        <w:rPr>
          <w:color w:val="000000" w:themeColor="text1"/>
          <w:sz w:val="28"/>
          <w:szCs w:val="28"/>
        </w:rPr>
        <w:t>спортивной</w:t>
      </w:r>
      <w:r w:rsidR="000417B6" w:rsidRPr="004D1BB4">
        <w:rPr>
          <w:color w:val="000000" w:themeColor="text1"/>
          <w:sz w:val="28"/>
          <w:szCs w:val="28"/>
        </w:rPr>
        <w:t xml:space="preserve"> хореографии,</w:t>
      </w:r>
      <w:r w:rsidR="00C650EC" w:rsidRPr="004D1BB4">
        <w:rPr>
          <w:color w:val="000000" w:themeColor="text1"/>
          <w:sz w:val="28"/>
          <w:szCs w:val="28"/>
        </w:rPr>
        <w:t xml:space="preserve"> отбор для представления России на </w:t>
      </w:r>
      <w:r w:rsidR="000417B6" w:rsidRPr="004D1BB4">
        <w:rPr>
          <w:color w:val="000000" w:themeColor="text1"/>
          <w:sz w:val="28"/>
          <w:szCs w:val="28"/>
        </w:rPr>
        <w:t>Международных Конкурсах</w:t>
      </w:r>
      <w:r w:rsidR="00247D96" w:rsidRPr="004D1BB4">
        <w:rPr>
          <w:color w:val="000000" w:themeColor="text1"/>
          <w:sz w:val="28"/>
          <w:szCs w:val="28"/>
        </w:rPr>
        <w:t>, Соревнованиях</w:t>
      </w:r>
      <w:r w:rsidR="000417B6" w:rsidRPr="004D1BB4">
        <w:rPr>
          <w:color w:val="000000" w:themeColor="text1"/>
          <w:sz w:val="28"/>
          <w:szCs w:val="28"/>
        </w:rPr>
        <w:t xml:space="preserve"> и </w:t>
      </w:r>
      <w:r w:rsidR="00C84B3D" w:rsidRPr="004D1BB4">
        <w:rPr>
          <w:color w:val="000000" w:themeColor="text1"/>
          <w:sz w:val="28"/>
          <w:szCs w:val="28"/>
        </w:rPr>
        <w:t>Фестивалях</w:t>
      </w:r>
      <w:r w:rsidR="00C650EC" w:rsidRPr="004D1BB4">
        <w:rPr>
          <w:color w:val="000000" w:themeColor="text1"/>
          <w:sz w:val="28"/>
          <w:szCs w:val="28"/>
        </w:rPr>
        <w:t xml:space="preserve">. </w:t>
      </w:r>
    </w:p>
    <w:p w:rsidR="00683ADA" w:rsidRPr="004D1BB4" w:rsidRDefault="00BB3BBB" w:rsidP="00AB077C">
      <w:pPr>
        <w:ind w:firstLine="708"/>
        <w:jc w:val="both"/>
        <w:rPr>
          <w:color w:val="000000" w:themeColor="text1"/>
          <w:sz w:val="28"/>
          <w:szCs w:val="28"/>
        </w:rPr>
      </w:pPr>
      <w:r w:rsidRPr="004D1BB4">
        <w:rPr>
          <w:b/>
          <w:color w:val="000000" w:themeColor="text1"/>
          <w:sz w:val="28"/>
          <w:szCs w:val="28"/>
        </w:rPr>
        <w:t>Задачи</w:t>
      </w:r>
      <w:r w:rsidRPr="004D1BB4">
        <w:rPr>
          <w:color w:val="000000" w:themeColor="text1"/>
          <w:sz w:val="28"/>
          <w:szCs w:val="28"/>
        </w:rPr>
        <w:t xml:space="preserve">: </w:t>
      </w:r>
      <w:r w:rsidR="00C650EC" w:rsidRPr="004D1BB4">
        <w:rPr>
          <w:color w:val="000000" w:themeColor="text1"/>
          <w:sz w:val="28"/>
          <w:szCs w:val="28"/>
        </w:rPr>
        <w:t>обмен опытом между педагогами</w:t>
      </w:r>
      <w:r w:rsidR="00247D96" w:rsidRPr="004D1BB4">
        <w:rPr>
          <w:color w:val="000000" w:themeColor="text1"/>
          <w:sz w:val="28"/>
          <w:szCs w:val="28"/>
        </w:rPr>
        <w:t>, тренерами</w:t>
      </w:r>
      <w:r w:rsidR="00C650EC" w:rsidRPr="004D1BB4">
        <w:rPr>
          <w:color w:val="000000" w:themeColor="text1"/>
          <w:sz w:val="28"/>
          <w:szCs w:val="28"/>
        </w:rPr>
        <w:t xml:space="preserve"> и танцорами</w:t>
      </w:r>
      <w:r w:rsidR="00247D96" w:rsidRPr="004D1BB4">
        <w:rPr>
          <w:color w:val="000000" w:themeColor="text1"/>
          <w:sz w:val="28"/>
          <w:szCs w:val="28"/>
        </w:rPr>
        <w:t>\спортсменами</w:t>
      </w:r>
      <w:r w:rsidR="00C650EC" w:rsidRPr="004D1BB4">
        <w:rPr>
          <w:color w:val="000000" w:themeColor="text1"/>
          <w:sz w:val="28"/>
          <w:szCs w:val="28"/>
        </w:rPr>
        <w:t xml:space="preserve"> разных регионов России и зарубежья, пропаганда здорового образ жизни и полноценного досуга </w:t>
      </w:r>
      <w:r w:rsidR="00F837A9" w:rsidRPr="004D1BB4">
        <w:rPr>
          <w:color w:val="000000" w:themeColor="text1"/>
          <w:sz w:val="28"/>
          <w:szCs w:val="28"/>
        </w:rPr>
        <w:t>среди населения</w:t>
      </w:r>
      <w:r w:rsidR="00C650EC" w:rsidRPr="004D1BB4">
        <w:rPr>
          <w:color w:val="000000" w:themeColor="text1"/>
          <w:sz w:val="28"/>
          <w:szCs w:val="28"/>
        </w:rPr>
        <w:t xml:space="preserve">, привлечение </w:t>
      </w:r>
      <w:r w:rsidR="00EC637B">
        <w:rPr>
          <w:color w:val="000000" w:themeColor="text1"/>
          <w:sz w:val="28"/>
          <w:szCs w:val="28"/>
        </w:rPr>
        <w:br/>
      </w:r>
      <w:r w:rsidR="00C650EC" w:rsidRPr="004D1BB4">
        <w:rPr>
          <w:color w:val="000000" w:themeColor="text1"/>
          <w:sz w:val="28"/>
          <w:szCs w:val="28"/>
        </w:rPr>
        <w:t>к занятиям</w:t>
      </w:r>
      <w:r w:rsidR="00247D96" w:rsidRPr="004D1BB4">
        <w:rPr>
          <w:color w:val="000000" w:themeColor="text1"/>
          <w:sz w:val="28"/>
          <w:szCs w:val="28"/>
        </w:rPr>
        <w:t xml:space="preserve"> с</w:t>
      </w:r>
      <w:r w:rsidR="00EC637B">
        <w:rPr>
          <w:color w:val="000000" w:themeColor="text1"/>
          <w:sz w:val="28"/>
          <w:szCs w:val="28"/>
        </w:rPr>
        <w:t xml:space="preserve">портивной хореографией детей, </w:t>
      </w:r>
      <w:r w:rsidR="00C650EC" w:rsidRPr="004D1BB4">
        <w:rPr>
          <w:color w:val="000000" w:themeColor="text1"/>
          <w:sz w:val="28"/>
          <w:szCs w:val="28"/>
        </w:rPr>
        <w:t xml:space="preserve">подростков и молодежи, развитие </w:t>
      </w:r>
      <w:r w:rsidR="00EC637B">
        <w:rPr>
          <w:color w:val="000000" w:themeColor="text1"/>
          <w:sz w:val="28"/>
          <w:szCs w:val="28"/>
        </w:rPr>
        <w:br/>
      </w:r>
      <w:r w:rsidR="00C650EC" w:rsidRPr="004D1BB4">
        <w:rPr>
          <w:color w:val="000000" w:themeColor="text1"/>
          <w:sz w:val="28"/>
          <w:szCs w:val="28"/>
        </w:rPr>
        <w:t xml:space="preserve">в г. </w:t>
      </w:r>
      <w:r w:rsidR="007F3E93" w:rsidRPr="004D1BB4">
        <w:rPr>
          <w:color w:val="000000" w:themeColor="text1"/>
          <w:sz w:val="28"/>
          <w:szCs w:val="28"/>
        </w:rPr>
        <w:t>Сочи</w:t>
      </w:r>
      <w:r w:rsidR="00247D96" w:rsidRPr="004D1BB4">
        <w:rPr>
          <w:color w:val="000000" w:themeColor="text1"/>
          <w:sz w:val="28"/>
          <w:szCs w:val="28"/>
        </w:rPr>
        <w:t xml:space="preserve"> и </w:t>
      </w:r>
      <w:r w:rsidR="00C650EC" w:rsidRPr="004D1BB4">
        <w:rPr>
          <w:color w:val="000000" w:themeColor="text1"/>
          <w:sz w:val="28"/>
          <w:szCs w:val="28"/>
        </w:rPr>
        <w:t xml:space="preserve">  России различных стилей </w:t>
      </w:r>
      <w:r w:rsidR="00EC637B">
        <w:rPr>
          <w:color w:val="000000" w:themeColor="text1"/>
          <w:sz w:val="28"/>
          <w:szCs w:val="28"/>
        </w:rPr>
        <w:t>спортивной</w:t>
      </w:r>
      <w:r w:rsidR="00C650EC" w:rsidRPr="004D1BB4">
        <w:rPr>
          <w:color w:val="000000" w:themeColor="text1"/>
          <w:sz w:val="28"/>
          <w:szCs w:val="28"/>
        </w:rPr>
        <w:t xml:space="preserve"> хореографии</w:t>
      </w:r>
      <w:r w:rsidR="000417B6" w:rsidRPr="004D1BB4">
        <w:rPr>
          <w:color w:val="000000" w:themeColor="text1"/>
          <w:sz w:val="28"/>
          <w:szCs w:val="28"/>
        </w:rPr>
        <w:t>,</w:t>
      </w:r>
      <w:r w:rsidR="00247D96" w:rsidRPr="004D1BB4">
        <w:rPr>
          <w:color w:val="000000" w:themeColor="text1"/>
          <w:sz w:val="28"/>
          <w:szCs w:val="28"/>
        </w:rPr>
        <w:t xml:space="preserve"> новых видов спорта </w:t>
      </w:r>
      <w:r w:rsidR="00F837A9" w:rsidRPr="004D1BB4">
        <w:rPr>
          <w:color w:val="000000" w:themeColor="text1"/>
          <w:sz w:val="28"/>
          <w:szCs w:val="28"/>
        </w:rPr>
        <w:t>и сохранение</w:t>
      </w:r>
      <w:r w:rsidR="000417B6" w:rsidRPr="004D1BB4">
        <w:rPr>
          <w:color w:val="000000" w:themeColor="text1"/>
          <w:sz w:val="28"/>
          <w:szCs w:val="28"/>
        </w:rPr>
        <w:t xml:space="preserve"> наследия.</w:t>
      </w:r>
    </w:p>
    <w:p w:rsidR="00BB3BBB" w:rsidRDefault="00BB3BBB" w:rsidP="00AB077C">
      <w:pPr>
        <w:ind w:firstLine="708"/>
        <w:jc w:val="both"/>
        <w:rPr>
          <w:color w:val="000000" w:themeColor="text1"/>
          <w:sz w:val="28"/>
          <w:szCs w:val="28"/>
        </w:rPr>
      </w:pPr>
    </w:p>
    <w:p w:rsidR="002533E3" w:rsidRDefault="002533E3" w:rsidP="00AB077C">
      <w:pPr>
        <w:ind w:firstLine="708"/>
        <w:jc w:val="both"/>
        <w:rPr>
          <w:color w:val="000000" w:themeColor="text1"/>
          <w:sz w:val="28"/>
          <w:szCs w:val="28"/>
        </w:rPr>
      </w:pPr>
    </w:p>
    <w:p w:rsidR="002533E3" w:rsidRDefault="002533E3" w:rsidP="002533E3">
      <w:pPr>
        <w:jc w:val="both"/>
        <w:rPr>
          <w:color w:val="000000" w:themeColor="text1"/>
          <w:sz w:val="28"/>
          <w:szCs w:val="28"/>
        </w:rPr>
      </w:pPr>
    </w:p>
    <w:p w:rsidR="002533E3" w:rsidRPr="004D1BB4" w:rsidRDefault="002533E3" w:rsidP="00AB077C">
      <w:pPr>
        <w:ind w:firstLine="708"/>
        <w:jc w:val="both"/>
        <w:rPr>
          <w:color w:val="000000" w:themeColor="text1"/>
          <w:sz w:val="28"/>
          <w:szCs w:val="28"/>
        </w:rPr>
      </w:pPr>
    </w:p>
    <w:p w:rsidR="00D151D0" w:rsidRPr="004D1BB4" w:rsidRDefault="00BB3BBB" w:rsidP="006E477A">
      <w:pPr>
        <w:pStyle w:val="a6"/>
        <w:numPr>
          <w:ilvl w:val="0"/>
          <w:numId w:val="19"/>
        </w:numPr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D1BB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ДИСЦИПЛИНЫ И НАПРАВЛЕНИЯ</w:t>
      </w:r>
    </w:p>
    <w:p w:rsidR="00D151D0" w:rsidRDefault="00EC637B" w:rsidP="00624FDE">
      <w:pPr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Рейтинговые открытые Всероссийские соревнования</w:t>
      </w:r>
      <w:r>
        <w:rPr>
          <w:b/>
          <w:color w:val="000000" w:themeColor="text1"/>
          <w:sz w:val="28"/>
          <w:szCs w:val="28"/>
        </w:rPr>
        <w:br/>
        <w:t>Федерации Спортивной Хореографии России</w:t>
      </w:r>
    </w:p>
    <w:p w:rsidR="00EC637B" w:rsidRPr="004D1BB4" w:rsidRDefault="00EC637B" w:rsidP="00624FDE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4"/>
        <w:gridCol w:w="2755"/>
      </w:tblGrid>
      <w:tr w:rsidR="002533E3" w:rsidRPr="004D1BB4" w:rsidTr="002533E3">
        <w:trPr>
          <w:trHeight w:val="2121"/>
        </w:trPr>
        <w:tc>
          <w:tcPr>
            <w:tcW w:w="0" w:type="auto"/>
            <w:shd w:val="clear" w:color="auto" w:fill="auto"/>
          </w:tcPr>
          <w:p w:rsidR="002533E3" w:rsidRPr="004D1BB4" w:rsidRDefault="002533E3" w:rsidP="00AB077C">
            <w:pPr>
              <w:rPr>
                <w:rFonts w:eastAsia="Calibri"/>
                <w:sz w:val="28"/>
                <w:szCs w:val="28"/>
              </w:rPr>
            </w:pPr>
            <w:r w:rsidRPr="004D1BB4">
              <w:rPr>
                <w:rFonts w:eastAsia="Calibri"/>
                <w:sz w:val="28"/>
                <w:szCs w:val="28"/>
              </w:rPr>
              <w:t xml:space="preserve">Спортивные </w:t>
            </w:r>
            <w:proofErr w:type="spellStart"/>
            <w:r w:rsidRPr="004D1BB4">
              <w:rPr>
                <w:rFonts w:eastAsia="Calibri"/>
                <w:sz w:val="28"/>
                <w:szCs w:val="28"/>
              </w:rPr>
              <w:t>Мажоретки</w:t>
            </w:r>
            <w:proofErr w:type="spellEnd"/>
          </w:p>
          <w:p w:rsidR="002533E3" w:rsidRPr="002533E3" w:rsidRDefault="001035D6" w:rsidP="002533E3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Батон/Два Батона</w:t>
            </w:r>
          </w:p>
          <w:p w:rsidR="002533E3" w:rsidRPr="002533E3" w:rsidRDefault="001035D6" w:rsidP="002533E3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Помпон</w:t>
            </w:r>
          </w:p>
          <w:p w:rsidR="002533E3" w:rsidRPr="002533E3" w:rsidRDefault="001035D6" w:rsidP="002533E3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Мажорет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-шоу</w:t>
            </w:r>
          </w:p>
          <w:p w:rsidR="002533E3" w:rsidRDefault="001035D6" w:rsidP="002533E3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  <w:p w:rsidR="002533E3" w:rsidRDefault="002533E3" w:rsidP="002533E3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2533E3">
              <w:rPr>
                <w:rFonts w:ascii="Times New Roman" w:hAnsi="Times New Roman"/>
                <w:sz w:val="24"/>
                <w:szCs w:val="24"/>
              </w:rPr>
              <w:t>Флаг</w:t>
            </w:r>
          </w:p>
          <w:p w:rsidR="001035D6" w:rsidRPr="002533E3" w:rsidRDefault="001035D6" w:rsidP="001035D6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35D6">
              <w:rPr>
                <w:rFonts w:ascii="Times New Roman" w:hAnsi="Times New Roman"/>
                <w:sz w:val="24"/>
                <w:szCs w:val="24"/>
              </w:rPr>
              <w:t>Accessories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NBTA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33E3" w:rsidRPr="004D1BB4" w:rsidRDefault="002533E3" w:rsidP="002533E3">
            <w:pPr>
              <w:jc w:val="center"/>
              <w:rPr>
                <w:rFonts w:eastAsia="Calibri"/>
                <w:sz w:val="28"/>
                <w:szCs w:val="28"/>
              </w:rPr>
            </w:pPr>
            <w:r w:rsidRPr="004D1BB4">
              <w:rPr>
                <w:rFonts w:eastAsia="Calibri"/>
                <w:sz w:val="28"/>
                <w:szCs w:val="28"/>
              </w:rPr>
              <w:t>Рейтинг ФСХР</w:t>
            </w:r>
          </w:p>
        </w:tc>
      </w:tr>
      <w:tr w:rsidR="00EC637B" w:rsidRPr="004D1BB4" w:rsidTr="002533E3">
        <w:trPr>
          <w:trHeight w:val="376"/>
        </w:trPr>
        <w:tc>
          <w:tcPr>
            <w:tcW w:w="0" w:type="auto"/>
            <w:shd w:val="clear" w:color="auto" w:fill="auto"/>
          </w:tcPr>
          <w:p w:rsidR="00EC637B" w:rsidRDefault="00EC637B" w:rsidP="00AB077C">
            <w:pPr>
              <w:rPr>
                <w:rFonts w:eastAsia="Calibri"/>
                <w:sz w:val="28"/>
                <w:szCs w:val="28"/>
              </w:rPr>
            </w:pPr>
            <w:r w:rsidRPr="004D1BB4">
              <w:rPr>
                <w:rFonts w:eastAsia="Calibri"/>
                <w:sz w:val="28"/>
                <w:szCs w:val="28"/>
              </w:rPr>
              <w:t xml:space="preserve">Батон </w:t>
            </w:r>
            <w:proofErr w:type="spellStart"/>
            <w:r w:rsidRPr="004D1BB4">
              <w:rPr>
                <w:rFonts w:eastAsia="Calibri"/>
                <w:sz w:val="28"/>
                <w:szCs w:val="28"/>
              </w:rPr>
              <w:t>твирлинг</w:t>
            </w:r>
            <w:proofErr w:type="spellEnd"/>
          </w:p>
          <w:p w:rsidR="002533E3" w:rsidRPr="002533E3" w:rsidRDefault="000E6E44" w:rsidP="002533E3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Батон// 2 Батона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(NBTA, WBTF)</w:t>
            </w:r>
          </w:p>
          <w:p w:rsidR="002533E3" w:rsidRDefault="002533E3" w:rsidP="002533E3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2533E3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proofErr w:type="spellStart"/>
            <w:r w:rsidRPr="002533E3">
              <w:rPr>
                <w:rFonts w:ascii="Times New Roman" w:hAnsi="Times New Roman"/>
                <w:sz w:val="24"/>
                <w:szCs w:val="24"/>
              </w:rPr>
              <w:t>Строч</w:t>
            </w:r>
            <w:proofErr w:type="spellEnd"/>
            <w:r w:rsidR="000E6E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(NBTA)</w:t>
            </w:r>
          </w:p>
          <w:p w:rsidR="000E6E44" w:rsidRPr="002533E3" w:rsidRDefault="000E6E44" w:rsidP="000E6E44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44">
              <w:rPr>
                <w:rFonts w:ascii="Times New Roman" w:hAnsi="Times New Roman"/>
                <w:sz w:val="24"/>
                <w:szCs w:val="24"/>
              </w:rPr>
              <w:t xml:space="preserve">Ритмичный </w:t>
            </w:r>
            <w:proofErr w:type="spellStart"/>
            <w:r w:rsidRPr="000E6E44">
              <w:rPr>
                <w:rFonts w:ascii="Times New Roman" w:hAnsi="Times New Roman"/>
                <w:sz w:val="24"/>
                <w:szCs w:val="24"/>
              </w:rPr>
              <w:t>Твир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NBTA)</w:t>
            </w:r>
          </w:p>
          <w:p w:rsidR="002533E3" w:rsidRPr="002533E3" w:rsidRDefault="002533E3" w:rsidP="002533E3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2533E3">
              <w:rPr>
                <w:rFonts w:ascii="Times New Roman" w:hAnsi="Times New Roman"/>
                <w:sz w:val="24"/>
                <w:szCs w:val="24"/>
              </w:rPr>
              <w:t>Фристайл //Соло</w:t>
            </w:r>
            <w:r w:rsidR="000E6E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(WBTF)</w:t>
            </w:r>
          </w:p>
          <w:p w:rsidR="002533E3" w:rsidRPr="002533E3" w:rsidRDefault="002533E3" w:rsidP="002533E3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2533E3">
              <w:rPr>
                <w:rFonts w:ascii="Times New Roman" w:hAnsi="Times New Roman"/>
                <w:sz w:val="24"/>
                <w:szCs w:val="24"/>
              </w:rPr>
              <w:t>Фристайл // Дуэт</w:t>
            </w:r>
            <w:r w:rsidR="000E6E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(WBTF)</w:t>
            </w:r>
          </w:p>
          <w:p w:rsidR="002533E3" w:rsidRPr="002533E3" w:rsidRDefault="002533E3" w:rsidP="002533E3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2533E3">
              <w:rPr>
                <w:rFonts w:ascii="Times New Roman" w:hAnsi="Times New Roman"/>
                <w:sz w:val="24"/>
                <w:szCs w:val="24"/>
              </w:rPr>
              <w:t>Команда</w:t>
            </w:r>
            <w:r w:rsidR="000E6E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(NBTA, WBTF)</w:t>
            </w:r>
          </w:p>
          <w:p w:rsidR="002533E3" w:rsidRPr="002533E3" w:rsidRDefault="002533E3" w:rsidP="002533E3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714" w:hanging="357"/>
              <w:rPr>
                <w:sz w:val="28"/>
                <w:szCs w:val="28"/>
              </w:rPr>
            </w:pPr>
            <w:r w:rsidRPr="002533E3">
              <w:rPr>
                <w:rFonts w:ascii="Times New Roman" w:hAnsi="Times New Roman"/>
                <w:sz w:val="24"/>
                <w:szCs w:val="24"/>
              </w:rPr>
              <w:t>Артистическая Группа</w:t>
            </w:r>
            <w:r w:rsidR="000E6E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(WBTF)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637B" w:rsidRPr="004D1BB4" w:rsidRDefault="00EC637B" w:rsidP="002533E3">
            <w:pPr>
              <w:jc w:val="center"/>
              <w:rPr>
                <w:rFonts w:eastAsia="Calibri"/>
                <w:sz w:val="28"/>
                <w:szCs w:val="28"/>
              </w:rPr>
            </w:pPr>
            <w:r w:rsidRPr="004D1BB4">
              <w:rPr>
                <w:rFonts w:eastAsia="Calibri"/>
                <w:sz w:val="28"/>
                <w:szCs w:val="28"/>
              </w:rPr>
              <w:t>Рейтинг ФСХР</w:t>
            </w:r>
          </w:p>
        </w:tc>
      </w:tr>
      <w:tr w:rsidR="00EC637B" w:rsidRPr="004D1BB4" w:rsidTr="00EC637B">
        <w:trPr>
          <w:trHeight w:val="376"/>
        </w:trPr>
        <w:tc>
          <w:tcPr>
            <w:tcW w:w="0" w:type="auto"/>
            <w:shd w:val="clear" w:color="auto" w:fill="auto"/>
          </w:tcPr>
          <w:p w:rsidR="00EC637B" w:rsidRDefault="00EC637B" w:rsidP="00AB077C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4D1BB4">
              <w:rPr>
                <w:rFonts w:eastAsia="Calibri"/>
                <w:sz w:val="28"/>
                <w:szCs w:val="28"/>
              </w:rPr>
              <w:t>Роуп</w:t>
            </w:r>
            <w:proofErr w:type="spellEnd"/>
            <w:r w:rsidRPr="004D1BB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D1BB4">
              <w:rPr>
                <w:rFonts w:eastAsia="Calibri"/>
                <w:sz w:val="28"/>
                <w:szCs w:val="28"/>
              </w:rPr>
              <w:t>скиппинг</w:t>
            </w:r>
            <w:proofErr w:type="spellEnd"/>
            <w:r w:rsidRPr="004D1BB4">
              <w:rPr>
                <w:rFonts w:eastAsia="Calibri"/>
                <w:sz w:val="28"/>
                <w:szCs w:val="28"/>
              </w:rPr>
              <w:t>\</w:t>
            </w:r>
            <w:proofErr w:type="spellStart"/>
            <w:r w:rsidRPr="004D1BB4">
              <w:rPr>
                <w:rFonts w:eastAsia="Calibri"/>
                <w:sz w:val="28"/>
                <w:szCs w:val="28"/>
              </w:rPr>
              <w:t>Джамп</w:t>
            </w:r>
            <w:proofErr w:type="spellEnd"/>
            <w:r w:rsidRPr="004D1BB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D1BB4">
              <w:rPr>
                <w:rFonts w:eastAsia="Calibri"/>
                <w:sz w:val="28"/>
                <w:szCs w:val="28"/>
              </w:rPr>
              <w:t>роуп</w:t>
            </w:r>
            <w:proofErr w:type="spellEnd"/>
            <w:r w:rsidRPr="004D1BB4">
              <w:rPr>
                <w:rFonts w:eastAsia="Calibri"/>
                <w:sz w:val="28"/>
                <w:szCs w:val="28"/>
              </w:rPr>
              <w:t xml:space="preserve"> (скакалка)</w:t>
            </w:r>
          </w:p>
          <w:p w:rsidR="001035D6" w:rsidRPr="001035D6" w:rsidRDefault="001035D6" w:rsidP="001035D6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1035D6">
              <w:rPr>
                <w:rFonts w:ascii="Times New Roman" w:hAnsi="Times New Roman"/>
                <w:sz w:val="24"/>
                <w:szCs w:val="24"/>
              </w:rPr>
              <w:t>Дебют</w:t>
            </w:r>
          </w:p>
          <w:p w:rsidR="001035D6" w:rsidRPr="001035D6" w:rsidRDefault="001035D6" w:rsidP="001035D6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1035D6">
              <w:rPr>
                <w:rFonts w:ascii="Times New Roman" w:hAnsi="Times New Roman"/>
                <w:sz w:val="24"/>
                <w:szCs w:val="24"/>
              </w:rPr>
              <w:t>Начинающие</w:t>
            </w:r>
          </w:p>
          <w:p w:rsidR="001035D6" w:rsidRPr="001035D6" w:rsidRDefault="001035D6" w:rsidP="001035D6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714" w:hanging="357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</w:t>
            </w:r>
            <w:r w:rsidRPr="001035D6">
              <w:rPr>
                <w:rFonts w:ascii="Times New Roman" w:hAnsi="Times New Roman"/>
                <w:sz w:val="24"/>
                <w:szCs w:val="24"/>
              </w:rPr>
              <w:t>ающие</w:t>
            </w:r>
          </w:p>
        </w:tc>
        <w:tc>
          <w:tcPr>
            <w:tcW w:w="0" w:type="auto"/>
            <w:shd w:val="clear" w:color="auto" w:fill="auto"/>
          </w:tcPr>
          <w:p w:rsidR="00EC637B" w:rsidRPr="004D1BB4" w:rsidRDefault="00EC637B" w:rsidP="002533E3">
            <w:pPr>
              <w:jc w:val="center"/>
              <w:rPr>
                <w:rFonts w:eastAsia="Calibri"/>
                <w:sz w:val="28"/>
                <w:szCs w:val="28"/>
              </w:rPr>
            </w:pPr>
            <w:r w:rsidRPr="004D1BB4">
              <w:rPr>
                <w:rFonts w:eastAsia="Calibri"/>
                <w:sz w:val="28"/>
                <w:szCs w:val="28"/>
              </w:rPr>
              <w:t>Рейтинг ФСХР</w:t>
            </w:r>
          </w:p>
        </w:tc>
      </w:tr>
      <w:tr w:rsidR="00EC637B" w:rsidRPr="004D1BB4" w:rsidTr="00EC637B">
        <w:trPr>
          <w:trHeight w:val="376"/>
        </w:trPr>
        <w:tc>
          <w:tcPr>
            <w:tcW w:w="0" w:type="auto"/>
            <w:shd w:val="clear" w:color="auto" w:fill="auto"/>
          </w:tcPr>
          <w:p w:rsidR="00EC637B" w:rsidRDefault="000E6E44" w:rsidP="00AB077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</w:t>
            </w:r>
            <w:r w:rsidR="00EC637B" w:rsidRPr="004D1BB4">
              <w:rPr>
                <w:rFonts w:eastAsia="Calibri"/>
                <w:sz w:val="28"/>
                <w:szCs w:val="28"/>
              </w:rPr>
              <w:t>арабанщицы</w:t>
            </w:r>
          </w:p>
          <w:p w:rsidR="000E6E44" w:rsidRDefault="000E6E44" w:rsidP="000E6E44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714" w:hanging="357"/>
            </w:pPr>
            <w:r>
              <w:t>Барабаны</w:t>
            </w:r>
          </w:p>
          <w:p w:rsidR="000E6E44" w:rsidRDefault="000E6E44" w:rsidP="000E6E44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714" w:hanging="357"/>
            </w:pPr>
            <w:r>
              <w:t>Барабанное шоу</w:t>
            </w:r>
          </w:p>
          <w:p w:rsidR="000E6E44" w:rsidRPr="000E6E44" w:rsidRDefault="000E6E44" w:rsidP="000E6E44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714" w:hanging="357"/>
            </w:pPr>
            <w:r w:rsidRPr="000E6E44">
              <w:rPr>
                <w:sz w:val="24"/>
                <w:szCs w:val="24"/>
              </w:rPr>
              <w:t>Маршевые группы</w:t>
            </w:r>
          </w:p>
          <w:p w:rsidR="000E6E44" w:rsidRPr="000E6E44" w:rsidRDefault="000E6E44" w:rsidP="000E6E44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714" w:hanging="357"/>
            </w:pPr>
            <w:r w:rsidRPr="000E6E44">
              <w:rPr>
                <w:sz w:val="24"/>
                <w:szCs w:val="24"/>
              </w:rPr>
              <w:t>Маршевое шоу</w:t>
            </w:r>
          </w:p>
          <w:p w:rsidR="000E6E44" w:rsidRPr="000E6E44" w:rsidRDefault="000E6E44" w:rsidP="000E6E44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714" w:hanging="357"/>
            </w:pPr>
            <w:r w:rsidRPr="000E6E44">
              <w:rPr>
                <w:sz w:val="24"/>
                <w:szCs w:val="24"/>
              </w:rPr>
              <w:t>Барабаны народов мира</w:t>
            </w:r>
          </w:p>
          <w:p w:rsidR="000E6E44" w:rsidRPr="000E6E44" w:rsidRDefault="000E6E44" w:rsidP="000E6E44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714" w:hanging="357"/>
            </w:pPr>
            <w:r w:rsidRPr="000E6E44">
              <w:rPr>
                <w:sz w:val="24"/>
                <w:szCs w:val="24"/>
              </w:rPr>
              <w:t>Духовые оркестры и ансамбли</w:t>
            </w:r>
          </w:p>
        </w:tc>
        <w:tc>
          <w:tcPr>
            <w:tcW w:w="0" w:type="auto"/>
            <w:shd w:val="clear" w:color="auto" w:fill="auto"/>
          </w:tcPr>
          <w:p w:rsidR="00EC637B" w:rsidRPr="004D1BB4" w:rsidRDefault="00EC637B" w:rsidP="002533E3">
            <w:pPr>
              <w:jc w:val="center"/>
              <w:rPr>
                <w:rFonts w:eastAsia="Calibri"/>
                <w:sz w:val="28"/>
                <w:szCs w:val="28"/>
              </w:rPr>
            </w:pPr>
            <w:r w:rsidRPr="004D1BB4">
              <w:rPr>
                <w:rFonts w:eastAsia="Calibri"/>
                <w:sz w:val="28"/>
                <w:szCs w:val="28"/>
              </w:rPr>
              <w:t>Рейтинг ФСХР</w:t>
            </w:r>
          </w:p>
        </w:tc>
      </w:tr>
      <w:tr w:rsidR="00EC637B" w:rsidRPr="004D1BB4" w:rsidTr="00EC637B">
        <w:trPr>
          <w:trHeight w:val="376"/>
        </w:trPr>
        <w:tc>
          <w:tcPr>
            <w:tcW w:w="0" w:type="auto"/>
            <w:shd w:val="clear" w:color="auto" w:fill="auto"/>
          </w:tcPr>
          <w:p w:rsidR="00EC637B" w:rsidRPr="004D1BB4" w:rsidRDefault="00EC637B" w:rsidP="00AB077C">
            <w:pPr>
              <w:rPr>
                <w:rFonts w:eastAsia="Calibri"/>
                <w:sz w:val="28"/>
                <w:szCs w:val="28"/>
              </w:rPr>
            </w:pPr>
            <w:r w:rsidRPr="004D1BB4">
              <w:rPr>
                <w:rFonts w:eastAsia="Calibri"/>
                <w:sz w:val="28"/>
                <w:szCs w:val="28"/>
              </w:rPr>
              <w:t>Фигурное катание на роликовых коньках</w:t>
            </w:r>
          </w:p>
        </w:tc>
        <w:tc>
          <w:tcPr>
            <w:tcW w:w="0" w:type="auto"/>
            <w:shd w:val="clear" w:color="auto" w:fill="auto"/>
          </w:tcPr>
          <w:p w:rsidR="00EC637B" w:rsidRPr="004D1BB4" w:rsidRDefault="00EC637B" w:rsidP="002533E3">
            <w:pPr>
              <w:jc w:val="center"/>
              <w:rPr>
                <w:rFonts w:eastAsia="Calibri"/>
                <w:sz w:val="28"/>
                <w:szCs w:val="28"/>
              </w:rPr>
            </w:pPr>
            <w:r w:rsidRPr="004D1BB4">
              <w:rPr>
                <w:rFonts w:eastAsia="Calibri"/>
                <w:sz w:val="28"/>
                <w:szCs w:val="28"/>
              </w:rPr>
              <w:t>Рейтинг ФСХР</w:t>
            </w:r>
          </w:p>
        </w:tc>
      </w:tr>
      <w:tr w:rsidR="00EC637B" w:rsidRPr="004D1BB4" w:rsidTr="00EC637B">
        <w:trPr>
          <w:trHeight w:val="394"/>
        </w:trPr>
        <w:tc>
          <w:tcPr>
            <w:tcW w:w="0" w:type="auto"/>
            <w:shd w:val="clear" w:color="auto" w:fill="auto"/>
          </w:tcPr>
          <w:p w:rsidR="00EC637B" w:rsidRPr="004D1BB4" w:rsidRDefault="00EC637B" w:rsidP="00AB077C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4D1BB4">
              <w:rPr>
                <w:rFonts w:eastAsia="Calibri"/>
                <w:sz w:val="28"/>
                <w:szCs w:val="28"/>
              </w:rPr>
              <w:t>Арт</w:t>
            </w:r>
            <w:proofErr w:type="gramEnd"/>
            <w:r w:rsidRPr="004D1BB4">
              <w:rPr>
                <w:rFonts w:eastAsia="Calibri"/>
                <w:sz w:val="28"/>
                <w:szCs w:val="28"/>
              </w:rPr>
              <w:t xml:space="preserve"> Спорт (</w:t>
            </w:r>
            <w:r w:rsidRPr="004D1BB4">
              <w:rPr>
                <w:rFonts w:eastAsia="Calibri"/>
                <w:sz w:val="28"/>
                <w:szCs w:val="28"/>
                <w:lang w:val="en-US"/>
              </w:rPr>
              <w:t>WGI)</w:t>
            </w:r>
          </w:p>
        </w:tc>
        <w:tc>
          <w:tcPr>
            <w:tcW w:w="0" w:type="auto"/>
            <w:shd w:val="clear" w:color="auto" w:fill="auto"/>
          </w:tcPr>
          <w:p w:rsidR="00EC637B" w:rsidRPr="004D1BB4" w:rsidRDefault="00EC637B" w:rsidP="002533E3">
            <w:pPr>
              <w:jc w:val="center"/>
              <w:rPr>
                <w:rFonts w:eastAsia="Calibri"/>
                <w:sz w:val="28"/>
                <w:szCs w:val="28"/>
              </w:rPr>
            </w:pPr>
            <w:r w:rsidRPr="004D1BB4">
              <w:rPr>
                <w:rFonts w:eastAsia="Calibri"/>
                <w:sz w:val="28"/>
                <w:szCs w:val="28"/>
              </w:rPr>
              <w:t>Рейтинг ФСХР</w:t>
            </w:r>
          </w:p>
        </w:tc>
      </w:tr>
    </w:tbl>
    <w:p w:rsidR="00AB077C" w:rsidRPr="004D1BB4" w:rsidRDefault="00AB077C" w:rsidP="00624FDE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624FDE" w:rsidRPr="004D1BB4" w:rsidRDefault="00624FDE" w:rsidP="00624FDE">
      <w:pPr>
        <w:jc w:val="both"/>
        <w:rPr>
          <w:b/>
          <w:color w:val="000000" w:themeColor="text1"/>
          <w:sz w:val="28"/>
          <w:szCs w:val="28"/>
          <w:u w:val="single"/>
        </w:rPr>
      </w:pPr>
    </w:p>
    <w:p w:rsidR="00643B60" w:rsidRPr="004D1BB4" w:rsidRDefault="000E6E44" w:rsidP="006E477A">
      <w:pPr>
        <w:pStyle w:val="a6"/>
        <w:numPr>
          <w:ilvl w:val="0"/>
          <w:numId w:val="19"/>
        </w:numPr>
        <w:tabs>
          <w:tab w:val="left" w:pos="360"/>
        </w:tabs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1" w:name="_Toc379268648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  <w:r w:rsidR="000022CA" w:rsidRPr="004D1BB4">
        <w:rPr>
          <w:rFonts w:ascii="Times New Roman" w:hAnsi="Times New Roman"/>
          <w:b/>
          <w:color w:val="000000" w:themeColor="text1"/>
          <w:sz w:val="28"/>
          <w:szCs w:val="28"/>
        </w:rPr>
        <w:t>ВОЗРАСТНЫЕ КАТЕГОРИИ</w:t>
      </w:r>
      <w:bookmarkEnd w:id="1"/>
    </w:p>
    <w:p w:rsidR="00080031" w:rsidRPr="000E6E44" w:rsidRDefault="002533E3" w:rsidP="00080031">
      <w:pPr>
        <w:tabs>
          <w:tab w:val="left" w:pos="360"/>
        </w:tabs>
        <w:outlineLvl w:val="1"/>
        <w:rPr>
          <w:b/>
          <w:color w:val="000000" w:themeColor="text1"/>
          <w:sz w:val="28"/>
          <w:szCs w:val="28"/>
          <w:u w:val="single"/>
        </w:rPr>
      </w:pPr>
      <w:r w:rsidRPr="000E6E44">
        <w:rPr>
          <w:b/>
          <w:color w:val="000000" w:themeColor="text1"/>
          <w:sz w:val="28"/>
          <w:szCs w:val="28"/>
          <w:u w:val="single"/>
        </w:rPr>
        <w:t xml:space="preserve">Спортивные </w:t>
      </w:r>
      <w:proofErr w:type="spellStart"/>
      <w:r w:rsidRPr="000E6E44">
        <w:rPr>
          <w:b/>
          <w:color w:val="000000" w:themeColor="text1"/>
          <w:sz w:val="28"/>
          <w:szCs w:val="28"/>
          <w:u w:val="single"/>
        </w:rPr>
        <w:t>Мажоретки</w:t>
      </w:r>
      <w:proofErr w:type="spellEnd"/>
    </w:p>
    <w:p w:rsidR="002533E3" w:rsidRPr="001035D6" w:rsidRDefault="002533E3" w:rsidP="00080031">
      <w:pPr>
        <w:tabs>
          <w:tab w:val="left" w:pos="360"/>
        </w:tabs>
        <w:outlineLvl w:val="1"/>
        <w:rPr>
          <w:color w:val="000000" w:themeColor="text1"/>
        </w:rPr>
      </w:pPr>
      <w:r w:rsidRPr="001035D6">
        <w:rPr>
          <w:color w:val="000000" w:themeColor="text1"/>
        </w:rPr>
        <w:t>(возраст считается по году рождения)</w:t>
      </w:r>
    </w:p>
    <w:p w:rsidR="002533E3" w:rsidRDefault="002533E3" w:rsidP="00080031">
      <w:pPr>
        <w:tabs>
          <w:tab w:val="left" w:pos="360"/>
        </w:tabs>
        <w:outlineLvl w:val="1"/>
        <w:rPr>
          <w:b/>
          <w:color w:val="000000" w:themeColor="text1"/>
          <w:sz w:val="28"/>
          <w:szCs w:val="28"/>
        </w:rPr>
      </w:pPr>
    </w:p>
    <w:p w:rsidR="002533E3" w:rsidRDefault="002533E3" w:rsidP="002533E3">
      <w:pPr>
        <w:tabs>
          <w:tab w:val="left" w:pos="360"/>
        </w:tabs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E6E44">
        <w:rPr>
          <w:color w:val="000000" w:themeColor="text1"/>
          <w:sz w:val="28"/>
          <w:szCs w:val="28"/>
        </w:rPr>
        <w:t>мини-</w:t>
      </w:r>
      <w:proofErr w:type="spellStart"/>
      <w:r w:rsidR="000E6E44">
        <w:rPr>
          <w:color w:val="000000" w:themeColor="text1"/>
          <w:sz w:val="28"/>
          <w:szCs w:val="28"/>
        </w:rPr>
        <w:t>кадетки</w:t>
      </w:r>
      <w:proofErr w:type="spellEnd"/>
      <w:r w:rsidR="000E6E44">
        <w:rPr>
          <w:color w:val="000000" w:themeColor="text1"/>
          <w:sz w:val="28"/>
          <w:szCs w:val="28"/>
        </w:rPr>
        <w:t>: 4-7 лет</w:t>
      </w:r>
    </w:p>
    <w:p w:rsidR="002533E3" w:rsidRDefault="002533E3" w:rsidP="002533E3">
      <w:pPr>
        <w:tabs>
          <w:tab w:val="left" w:pos="360"/>
        </w:tabs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="000E6E44">
        <w:rPr>
          <w:color w:val="000000" w:themeColor="text1"/>
          <w:sz w:val="28"/>
          <w:szCs w:val="28"/>
        </w:rPr>
        <w:t>кадетки</w:t>
      </w:r>
      <w:proofErr w:type="spellEnd"/>
      <w:r w:rsidR="000E6E44">
        <w:rPr>
          <w:color w:val="000000" w:themeColor="text1"/>
          <w:sz w:val="28"/>
          <w:szCs w:val="28"/>
        </w:rPr>
        <w:t>: 8-11 лет</w:t>
      </w:r>
    </w:p>
    <w:p w:rsidR="002533E3" w:rsidRDefault="002533E3" w:rsidP="002533E3">
      <w:pPr>
        <w:tabs>
          <w:tab w:val="left" w:pos="360"/>
        </w:tabs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E6E44">
        <w:rPr>
          <w:color w:val="000000" w:themeColor="text1"/>
          <w:sz w:val="28"/>
          <w:szCs w:val="28"/>
        </w:rPr>
        <w:t>юниорки: 12-14 лет</w:t>
      </w:r>
    </w:p>
    <w:p w:rsidR="002533E3" w:rsidRDefault="002533E3" w:rsidP="002533E3">
      <w:pPr>
        <w:tabs>
          <w:tab w:val="left" w:pos="360"/>
        </w:tabs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="000E6E44">
        <w:rPr>
          <w:color w:val="000000" w:themeColor="text1"/>
          <w:sz w:val="28"/>
          <w:szCs w:val="28"/>
        </w:rPr>
        <w:t>сеньорки</w:t>
      </w:r>
      <w:proofErr w:type="spellEnd"/>
      <w:r w:rsidR="000E6E44">
        <w:rPr>
          <w:color w:val="000000" w:themeColor="text1"/>
          <w:sz w:val="28"/>
          <w:szCs w:val="28"/>
        </w:rPr>
        <w:t xml:space="preserve">: </w:t>
      </w:r>
      <w:r w:rsidRPr="002533E3">
        <w:rPr>
          <w:color w:val="000000" w:themeColor="text1"/>
          <w:sz w:val="28"/>
          <w:szCs w:val="28"/>
        </w:rPr>
        <w:t>15</w:t>
      </w:r>
      <w:r>
        <w:rPr>
          <w:color w:val="000000" w:themeColor="text1"/>
          <w:sz w:val="28"/>
          <w:szCs w:val="28"/>
        </w:rPr>
        <w:t>-25</w:t>
      </w:r>
      <w:r w:rsidRPr="002533E3">
        <w:rPr>
          <w:color w:val="000000" w:themeColor="text1"/>
          <w:sz w:val="28"/>
          <w:szCs w:val="28"/>
        </w:rPr>
        <w:t xml:space="preserve"> лет</w:t>
      </w:r>
    </w:p>
    <w:p w:rsidR="002533E3" w:rsidRDefault="002533E3" w:rsidP="002533E3">
      <w:pPr>
        <w:tabs>
          <w:tab w:val="left" w:pos="360"/>
        </w:tabs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E6E44">
        <w:rPr>
          <w:color w:val="000000" w:themeColor="text1"/>
          <w:sz w:val="28"/>
          <w:szCs w:val="28"/>
        </w:rPr>
        <w:t>гранд-</w:t>
      </w:r>
      <w:proofErr w:type="spellStart"/>
      <w:r w:rsidR="000E6E44">
        <w:rPr>
          <w:color w:val="000000" w:themeColor="text1"/>
          <w:sz w:val="28"/>
          <w:szCs w:val="28"/>
        </w:rPr>
        <w:t>сеньорки</w:t>
      </w:r>
      <w:proofErr w:type="spellEnd"/>
      <w:r w:rsidR="000E6E44">
        <w:rPr>
          <w:color w:val="000000" w:themeColor="text1"/>
          <w:sz w:val="28"/>
          <w:szCs w:val="28"/>
        </w:rPr>
        <w:t>: 26 лет и старше</w:t>
      </w:r>
    </w:p>
    <w:p w:rsidR="002533E3" w:rsidRDefault="002533E3" w:rsidP="002533E3">
      <w:pPr>
        <w:tabs>
          <w:tab w:val="left" w:pos="360"/>
        </w:tabs>
        <w:outlineLvl w:val="1"/>
        <w:rPr>
          <w:color w:val="000000" w:themeColor="text1"/>
          <w:sz w:val="28"/>
          <w:szCs w:val="28"/>
        </w:rPr>
      </w:pPr>
    </w:p>
    <w:p w:rsidR="002533E3" w:rsidRPr="002533E3" w:rsidRDefault="002533E3" w:rsidP="002533E3">
      <w:pPr>
        <w:tabs>
          <w:tab w:val="left" w:pos="360"/>
        </w:tabs>
        <w:outlineLvl w:val="1"/>
        <w:rPr>
          <w:color w:val="000000" w:themeColor="text1"/>
        </w:rPr>
      </w:pPr>
      <w:r w:rsidRPr="002533E3">
        <w:rPr>
          <w:b/>
          <w:color w:val="000000"/>
        </w:rPr>
        <w:t>Примечание.</w:t>
      </w:r>
      <w:r>
        <w:rPr>
          <w:b/>
          <w:color w:val="000000"/>
        </w:rPr>
        <w:t xml:space="preserve"> </w:t>
      </w:r>
      <w:r w:rsidRPr="002533E3">
        <w:rPr>
          <w:color w:val="000000"/>
        </w:rPr>
        <w:t>В группе могут участвовать не более 2х спортсменов старшей возрастной категории (напр. в группе мини-</w:t>
      </w:r>
      <w:proofErr w:type="spellStart"/>
      <w:r w:rsidRPr="002533E3">
        <w:rPr>
          <w:color w:val="000000"/>
        </w:rPr>
        <w:t>кадетки</w:t>
      </w:r>
      <w:proofErr w:type="spellEnd"/>
      <w:r w:rsidRPr="002533E3">
        <w:rPr>
          <w:color w:val="000000"/>
        </w:rPr>
        <w:t xml:space="preserve"> может быть не более 2-х </w:t>
      </w:r>
      <w:proofErr w:type="spellStart"/>
      <w:r w:rsidRPr="002533E3">
        <w:rPr>
          <w:color w:val="000000"/>
        </w:rPr>
        <w:t>кадеток</w:t>
      </w:r>
      <w:proofErr w:type="spellEnd"/>
      <w:r w:rsidRPr="002533E3">
        <w:rPr>
          <w:color w:val="000000"/>
        </w:rPr>
        <w:t xml:space="preserve">, а в </w:t>
      </w:r>
      <w:proofErr w:type="spellStart"/>
      <w:r w:rsidRPr="002533E3">
        <w:rPr>
          <w:color w:val="000000"/>
        </w:rPr>
        <w:t>кадетках</w:t>
      </w:r>
      <w:proofErr w:type="spellEnd"/>
      <w:r w:rsidRPr="002533E3">
        <w:rPr>
          <w:color w:val="000000"/>
        </w:rPr>
        <w:t xml:space="preserve"> не более 2-х юниорок, и т.д.)</w:t>
      </w:r>
    </w:p>
    <w:p w:rsidR="002533E3" w:rsidRDefault="002533E3" w:rsidP="002533E3">
      <w:pPr>
        <w:tabs>
          <w:tab w:val="left" w:pos="360"/>
        </w:tabs>
        <w:outlineLvl w:val="1"/>
        <w:rPr>
          <w:color w:val="000000" w:themeColor="text1"/>
          <w:sz w:val="28"/>
          <w:szCs w:val="28"/>
        </w:rPr>
      </w:pPr>
    </w:p>
    <w:p w:rsidR="002533E3" w:rsidRPr="000E6E44" w:rsidRDefault="002533E3" w:rsidP="002533E3">
      <w:pPr>
        <w:tabs>
          <w:tab w:val="left" w:pos="360"/>
        </w:tabs>
        <w:outlineLvl w:val="1"/>
        <w:rPr>
          <w:color w:val="000000" w:themeColor="text1"/>
        </w:rPr>
      </w:pPr>
      <w:r w:rsidRPr="000E6E44">
        <w:rPr>
          <w:b/>
          <w:color w:val="000000" w:themeColor="text1"/>
          <w:sz w:val="28"/>
          <w:szCs w:val="28"/>
          <w:u w:val="single"/>
        </w:rPr>
        <w:lastRenderedPageBreak/>
        <w:t xml:space="preserve">Батон </w:t>
      </w:r>
      <w:proofErr w:type="spellStart"/>
      <w:r w:rsidRPr="000E6E44">
        <w:rPr>
          <w:b/>
          <w:color w:val="000000" w:themeColor="text1"/>
          <w:sz w:val="28"/>
          <w:szCs w:val="28"/>
          <w:u w:val="single"/>
        </w:rPr>
        <w:t>Твирлинг</w:t>
      </w:r>
      <w:proofErr w:type="spellEnd"/>
      <w:r w:rsidR="000E6E44">
        <w:rPr>
          <w:b/>
          <w:color w:val="000000" w:themeColor="text1"/>
          <w:sz w:val="28"/>
          <w:szCs w:val="28"/>
        </w:rPr>
        <w:t xml:space="preserve"> </w:t>
      </w:r>
      <w:r w:rsidR="000E6E44" w:rsidRPr="000E6E44">
        <w:rPr>
          <w:color w:val="000000" w:themeColor="text1"/>
        </w:rPr>
        <w:t>(</w:t>
      </w:r>
      <w:proofErr w:type="gramStart"/>
      <w:r w:rsidR="000E6E44" w:rsidRPr="000E6E44">
        <w:rPr>
          <w:color w:val="000000" w:themeColor="text1"/>
        </w:rPr>
        <w:t>согласно правил</w:t>
      </w:r>
      <w:proofErr w:type="gramEnd"/>
      <w:r w:rsidR="000E6E44" w:rsidRPr="000E6E44">
        <w:rPr>
          <w:color w:val="000000" w:themeColor="text1"/>
        </w:rPr>
        <w:t xml:space="preserve"> </w:t>
      </w:r>
      <w:r w:rsidR="000E6E44" w:rsidRPr="000E6E44">
        <w:rPr>
          <w:color w:val="000000" w:themeColor="text1"/>
          <w:lang w:val="en-US"/>
        </w:rPr>
        <w:t>NBTA</w:t>
      </w:r>
      <w:r w:rsidR="000E6E44" w:rsidRPr="000E6E44">
        <w:rPr>
          <w:color w:val="000000" w:themeColor="text1"/>
        </w:rPr>
        <w:t>)</w:t>
      </w:r>
    </w:p>
    <w:p w:rsidR="002533E3" w:rsidRPr="001035D6" w:rsidRDefault="001035D6" w:rsidP="002533E3">
      <w:pPr>
        <w:tabs>
          <w:tab w:val="left" w:pos="360"/>
        </w:tabs>
        <w:outlineLvl w:val="1"/>
        <w:rPr>
          <w:b/>
          <w:color w:val="000000" w:themeColor="text1"/>
        </w:rPr>
      </w:pPr>
      <w:proofErr w:type="gramStart"/>
      <w:r w:rsidRPr="001035D6">
        <w:rPr>
          <w:color w:val="000000" w:themeColor="text1"/>
        </w:rPr>
        <w:t>(возраст определяется по состоянию на 1 сентября за два года до соревнований.</w:t>
      </w:r>
      <w:proofErr w:type="gramEnd"/>
      <w:r w:rsidRPr="001035D6">
        <w:rPr>
          <w:color w:val="000000" w:themeColor="text1"/>
        </w:rPr>
        <w:t xml:space="preserve"> </w:t>
      </w:r>
      <w:proofErr w:type="gramStart"/>
      <w:r w:rsidRPr="001035D6">
        <w:rPr>
          <w:color w:val="000000" w:themeColor="text1"/>
        </w:rPr>
        <w:t>Например, для соревнований в 2018 году, датой отсчета является 1 сентября 20</w:t>
      </w:r>
      <w:r w:rsidR="000E6E44">
        <w:rPr>
          <w:color w:val="000000" w:themeColor="text1"/>
        </w:rPr>
        <w:t>1</w:t>
      </w:r>
      <w:r w:rsidR="000E6E44" w:rsidRPr="000E6E44">
        <w:rPr>
          <w:color w:val="000000" w:themeColor="text1"/>
        </w:rPr>
        <w:t>6</w:t>
      </w:r>
      <w:r w:rsidRPr="001035D6">
        <w:rPr>
          <w:color w:val="000000" w:themeColor="text1"/>
        </w:rPr>
        <w:t xml:space="preserve"> года)</w:t>
      </w:r>
      <w:r w:rsidRPr="001035D6">
        <w:rPr>
          <w:color w:val="000000" w:themeColor="text1"/>
        </w:rPr>
        <w:br/>
      </w:r>
      <w:proofErr w:type="gramEnd"/>
    </w:p>
    <w:p w:rsidR="00214D62" w:rsidRPr="00214D62" w:rsidRDefault="00214D62" w:rsidP="00214D62">
      <w:pPr>
        <w:tabs>
          <w:tab w:val="left" w:pos="360"/>
        </w:tabs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</w:t>
      </w:r>
      <w:r w:rsidRPr="00214D62">
        <w:rPr>
          <w:color w:val="000000" w:themeColor="text1"/>
          <w:sz w:val="28"/>
          <w:szCs w:val="28"/>
        </w:rPr>
        <w:t>ети</w:t>
      </w:r>
      <w:r>
        <w:rPr>
          <w:color w:val="000000" w:themeColor="text1"/>
          <w:sz w:val="28"/>
          <w:szCs w:val="28"/>
        </w:rPr>
        <w:t>:</w:t>
      </w:r>
      <w:r w:rsidRPr="00214D62">
        <w:rPr>
          <w:color w:val="000000" w:themeColor="text1"/>
          <w:sz w:val="28"/>
          <w:szCs w:val="28"/>
        </w:rPr>
        <w:t xml:space="preserve"> до 9 лет</w:t>
      </w:r>
    </w:p>
    <w:p w:rsidR="00214D62" w:rsidRPr="00214D62" w:rsidRDefault="00214D62" w:rsidP="00214D62">
      <w:pPr>
        <w:tabs>
          <w:tab w:val="left" w:pos="360"/>
        </w:tabs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</w:t>
      </w:r>
      <w:r w:rsidRPr="00214D62">
        <w:rPr>
          <w:color w:val="000000" w:themeColor="text1"/>
          <w:sz w:val="28"/>
          <w:szCs w:val="28"/>
        </w:rPr>
        <w:t>одростки</w:t>
      </w:r>
      <w:r>
        <w:rPr>
          <w:color w:val="000000" w:themeColor="text1"/>
          <w:sz w:val="28"/>
          <w:szCs w:val="28"/>
        </w:rPr>
        <w:t>:</w:t>
      </w:r>
      <w:r w:rsidRPr="00214D62">
        <w:rPr>
          <w:color w:val="000000" w:themeColor="text1"/>
          <w:sz w:val="28"/>
          <w:szCs w:val="28"/>
        </w:rPr>
        <w:t xml:space="preserve"> 10 - 12 лет</w:t>
      </w:r>
    </w:p>
    <w:p w:rsidR="00214D62" w:rsidRPr="00214D62" w:rsidRDefault="00214D62" w:rsidP="00214D62">
      <w:pPr>
        <w:tabs>
          <w:tab w:val="left" w:pos="360"/>
        </w:tabs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ю</w:t>
      </w:r>
      <w:r w:rsidRPr="00214D62">
        <w:rPr>
          <w:color w:val="000000" w:themeColor="text1"/>
          <w:sz w:val="28"/>
          <w:szCs w:val="28"/>
        </w:rPr>
        <w:t>ниоры</w:t>
      </w:r>
      <w:r>
        <w:rPr>
          <w:color w:val="000000" w:themeColor="text1"/>
          <w:sz w:val="28"/>
          <w:szCs w:val="28"/>
        </w:rPr>
        <w:t>:</w:t>
      </w:r>
      <w:r w:rsidRPr="00214D62">
        <w:rPr>
          <w:color w:val="000000" w:themeColor="text1"/>
          <w:sz w:val="28"/>
          <w:szCs w:val="28"/>
        </w:rPr>
        <w:t xml:space="preserve"> 13 - 15 лет</w:t>
      </w:r>
    </w:p>
    <w:p w:rsidR="000E6E44" w:rsidRDefault="00214D62" w:rsidP="00214D62">
      <w:pPr>
        <w:tabs>
          <w:tab w:val="left" w:pos="360"/>
        </w:tabs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</w:t>
      </w:r>
      <w:r w:rsidRPr="00214D62">
        <w:rPr>
          <w:color w:val="000000" w:themeColor="text1"/>
          <w:sz w:val="28"/>
          <w:szCs w:val="28"/>
        </w:rPr>
        <w:t>зрослые</w:t>
      </w:r>
      <w:r>
        <w:rPr>
          <w:color w:val="000000" w:themeColor="text1"/>
          <w:sz w:val="28"/>
          <w:szCs w:val="28"/>
        </w:rPr>
        <w:t>:</w:t>
      </w:r>
      <w:r w:rsidRPr="00214D62">
        <w:rPr>
          <w:color w:val="000000" w:themeColor="text1"/>
          <w:sz w:val="28"/>
          <w:szCs w:val="28"/>
        </w:rPr>
        <w:t xml:space="preserve"> 16 +</w:t>
      </w:r>
    </w:p>
    <w:p w:rsidR="00214D62" w:rsidRDefault="00214D62" w:rsidP="00214D62">
      <w:pPr>
        <w:tabs>
          <w:tab w:val="left" w:pos="360"/>
        </w:tabs>
        <w:outlineLvl w:val="1"/>
        <w:rPr>
          <w:color w:val="000000" w:themeColor="text1"/>
          <w:sz w:val="28"/>
          <w:szCs w:val="28"/>
        </w:rPr>
      </w:pPr>
    </w:p>
    <w:p w:rsidR="000E6E44" w:rsidRPr="000E6E44" w:rsidRDefault="000E6E44" w:rsidP="000E6E44">
      <w:pPr>
        <w:tabs>
          <w:tab w:val="left" w:pos="360"/>
        </w:tabs>
        <w:outlineLvl w:val="1"/>
        <w:rPr>
          <w:color w:val="000000" w:themeColor="text1"/>
        </w:rPr>
      </w:pPr>
      <w:r w:rsidRPr="000E6E44">
        <w:rPr>
          <w:b/>
          <w:color w:val="000000" w:themeColor="text1"/>
          <w:sz w:val="28"/>
          <w:szCs w:val="28"/>
          <w:u w:val="single"/>
        </w:rPr>
        <w:t xml:space="preserve">Батон </w:t>
      </w:r>
      <w:proofErr w:type="spellStart"/>
      <w:r w:rsidRPr="000E6E44">
        <w:rPr>
          <w:b/>
          <w:color w:val="000000" w:themeColor="text1"/>
          <w:sz w:val="28"/>
          <w:szCs w:val="28"/>
          <w:u w:val="single"/>
        </w:rPr>
        <w:t>Твирлинг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Pr="000E6E44">
        <w:rPr>
          <w:color w:val="000000" w:themeColor="text1"/>
        </w:rPr>
        <w:t>(</w:t>
      </w:r>
      <w:proofErr w:type="gramStart"/>
      <w:r w:rsidRPr="000E6E44">
        <w:rPr>
          <w:color w:val="000000" w:themeColor="text1"/>
        </w:rPr>
        <w:t>согласно правил</w:t>
      </w:r>
      <w:proofErr w:type="gramEnd"/>
      <w:r w:rsidRPr="000E6E44"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WBTF</w:t>
      </w:r>
      <w:r w:rsidRPr="000E6E44">
        <w:rPr>
          <w:color w:val="000000" w:themeColor="text1"/>
        </w:rPr>
        <w:t>)</w:t>
      </w:r>
    </w:p>
    <w:p w:rsidR="000E6E44" w:rsidRDefault="000E6E44" w:rsidP="002533E3">
      <w:pPr>
        <w:tabs>
          <w:tab w:val="left" w:pos="360"/>
        </w:tabs>
        <w:outlineLvl w:val="1"/>
        <w:rPr>
          <w:color w:val="000000" w:themeColor="text1"/>
        </w:rPr>
      </w:pPr>
      <w:proofErr w:type="gramStart"/>
      <w:r w:rsidRPr="000E6E44">
        <w:rPr>
          <w:color w:val="000000" w:themeColor="text1"/>
        </w:rPr>
        <w:t>(</w:t>
      </w:r>
      <w:r>
        <w:rPr>
          <w:color w:val="000000" w:themeColor="text1"/>
        </w:rPr>
        <w:t>в</w:t>
      </w:r>
      <w:r w:rsidRPr="000E6E44">
        <w:rPr>
          <w:color w:val="000000" w:themeColor="text1"/>
        </w:rPr>
        <w:t>озраст определяется на момент 31 август</w:t>
      </w:r>
      <w:r>
        <w:rPr>
          <w:color w:val="000000" w:themeColor="text1"/>
        </w:rPr>
        <w:t>а конкурсного года, то есть 2018</w:t>
      </w:r>
      <w:r w:rsidRPr="000E6E44">
        <w:rPr>
          <w:color w:val="000000" w:themeColor="text1"/>
        </w:rPr>
        <w:t>.</w:t>
      </w:r>
      <w:proofErr w:type="gramEnd"/>
      <w:r w:rsidRPr="000E6E44"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proofErr w:type="gramStart"/>
      <w:r w:rsidRPr="000E6E44">
        <w:rPr>
          <w:color w:val="000000" w:themeColor="text1"/>
        </w:rPr>
        <w:t>Пояснение: 31 августа включается в расчет возраста)</w:t>
      </w:r>
      <w:proofErr w:type="gramEnd"/>
    </w:p>
    <w:p w:rsidR="000E6E44" w:rsidRDefault="000E6E44" w:rsidP="002533E3">
      <w:pPr>
        <w:tabs>
          <w:tab w:val="left" w:pos="360"/>
        </w:tabs>
        <w:outlineLvl w:val="1"/>
        <w:rPr>
          <w:color w:val="000000" w:themeColor="text1"/>
        </w:rPr>
      </w:pPr>
    </w:p>
    <w:p w:rsidR="000E6E44" w:rsidRPr="000E6E44" w:rsidRDefault="000E6E44" w:rsidP="000E6E44">
      <w:pPr>
        <w:tabs>
          <w:tab w:val="left" w:pos="360"/>
        </w:tabs>
        <w:outlineLvl w:val="1"/>
        <w:rPr>
          <w:color w:val="000000" w:themeColor="text1"/>
          <w:sz w:val="28"/>
          <w:szCs w:val="28"/>
        </w:rPr>
      </w:pPr>
      <w:r w:rsidRPr="000E6E44">
        <w:rPr>
          <w:color w:val="000000" w:themeColor="text1"/>
          <w:sz w:val="28"/>
          <w:szCs w:val="28"/>
        </w:rPr>
        <w:t>- юниоры: 12 - 17 лет</w:t>
      </w:r>
    </w:p>
    <w:p w:rsidR="000E6E44" w:rsidRPr="000E6E44" w:rsidRDefault="000E6E44" w:rsidP="000E6E44">
      <w:pPr>
        <w:tabs>
          <w:tab w:val="left" w:pos="360"/>
        </w:tabs>
        <w:outlineLvl w:val="1"/>
        <w:rPr>
          <w:color w:val="000000" w:themeColor="text1"/>
          <w:sz w:val="28"/>
          <w:szCs w:val="28"/>
        </w:rPr>
      </w:pPr>
      <w:r w:rsidRPr="000E6E44">
        <w:rPr>
          <w:color w:val="000000" w:themeColor="text1"/>
          <w:sz w:val="28"/>
          <w:szCs w:val="28"/>
        </w:rPr>
        <w:t>- сеньоры: 18 - 21 лет</w:t>
      </w:r>
    </w:p>
    <w:p w:rsidR="000E6E44" w:rsidRPr="000E6E44" w:rsidRDefault="000E6E44" w:rsidP="000E6E44">
      <w:pPr>
        <w:tabs>
          <w:tab w:val="left" w:pos="360"/>
        </w:tabs>
        <w:outlineLvl w:val="1"/>
        <w:rPr>
          <w:color w:val="000000" w:themeColor="text1"/>
          <w:sz w:val="28"/>
          <w:szCs w:val="28"/>
        </w:rPr>
      </w:pPr>
      <w:r w:rsidRPr="000E6E44">
        <w:rPr>
          <w:color w:val="000000" w:themeColor="text1"/>
          <w:sz w:val="28"/>
          <w:szCs w:val="28"/>
        </w:rPr>
        <w:t>- взрослые: 22 года и старше</w:t>
      </w:r>
    </w:p>
    <w:p w:rsidR="002533E3" w:rsidRDefault="002533E3" w:rsidP="002533E3">
      <w:pPr>
        <w:tabs>
          <w:tab w:val="left" w:pos="360"/>
        </w:tabs>
        <w:outlineLvl w:val="1"/>
        <w:rPr>
          <w:b/>
          <w:color w:val="000000" w:themeColor="text1"/>
          <w:sz w:val="28"/>
          <w:szCs w:val="28"/>
        </w:rPr>
      </w:pPr>
    </w:p>
    <w:p w:rsidR="002533E3" w:rsidRPr="000E6E44" w:rsidRDefault="001035D6" w:rsidP="002533E3">
      <w:pPr>
        <w:tabs>
          <w:tab w:val="left" w:pos="360"/>
        </w:tabs>
        <w:outlineLvl w:val="1"/>
        <w:rPr>
          <w:b/>
          <w:color w:val="000000" w:themeColor="text1"/>
          <w:sz w:val="28"/>
          <w:szCs w:val="28"/>
          <w:u w:val="single"/>
        </w:rPr>
      </w:pPr>
      <w:proofErr w:type="spellStart"/>
      <w:r w:rsidRPr="000E6E44">
        <w:rPr>
          <w:b/>
          <w:color w:val="000000" w:themeColor="text1"/>
          <w:sz w:val="28"/>
          <w:szCs w:val="28"/>
          <w:u w:val="single"/>
        </w:rPr>
        <w:t>Роуп</w:t>
      </w:r>
      <w:proofErr w:type="spellEnd"/>
      <w:r w:rsidRPr="000E6E44">
        <w:rPr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0E6E44">
        <w:rPr>
          <w:b/>
          <w:color w:val="000000" w:themeColor="text1"/>
          <w:sz w:val="28"/>
          <w:szCs w:val="28"/>
          <w:u w:val="single"/>
        </w:rPr>
        <w:t>скиппинг</w:t>
      </w:r>
      <w:proofErr w:type="spellEnd"/>
      <w:r w:rsidRPr="000E6E44">
        <w:rPr>
          <w:b/>
          <w:color w:val="000000" w:themeColor="text1"/>
          <w:sz w:val="28"/>
          <w:szCs w:val="28"/>
          <w:u w:val="single"/>
        </w:rPr>
        <w:t>/спортивная скакалка</w:t>
      </w:r>
    </w:p>
    <w:p w:rsidR="001035D6" w:rsidRPr="001035D6" w:rsidRDefault="001035D6" w:rsidP="001035D6">
      <w:pPr>
        <w:tabs>
          <w:tab w:val="left" w:pos="360"/>
        </w:tabs>
        <w:outlineLvl w:val="1"/>
        <w:rPr>
          <w:color w:val="000000" w:themeColor="text1"/>
        </w:rPr>
      </w:pPr>
      <w:r w:rsidRPr="001035D6">
        <w:rPr>
          <w:color w:val="000000" w:themeColor="text1"/>
        </w:rPr>
        <w:t>(возраст считается по году рождения)</w:t>
      </w:r>
    </w:p>
    <w:p w:rsidR="001035D6" w:rsidRDefault="001035D6" w:rsidP="002533E3">
      <w:pPr>
        <w:tabs>
          <w:tab w:val="left" w:pos="360"/>
        </w:tabs>
        <w:outlineLvl w:val="1"/>
        <w:rPr>
          <w:b/>
          <w:color w:val="000000" w:themeColor="text1"/>
          <w:sz w:val="28"/>
          <w:szCs w:val="28"/>
        </w:rPr>
      </w:pPr>
    </w:p>
    <w:p w:rsidR="001035D6" w:rsidRDefault="001035D6" w:rsidP="001035D6">
      <w:pPr>
        <w:tabs>
          <w:tab w:val="left" w:pos="360"/>
        </w:tabs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беби</w:t>
      </w:r>
      <w:proofErr w:type="spellEnd"/>
      <w:r w:rsidR="00CA5700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до 10 лет</w:t>
      </w:r>
    </w:p>
    <w:p w:rsidR="001035D6" w:rsidRPr="001035D6" w:rsidRDefault="001035D6" w:rsidP="001035D6">
      <w:pPr>
        <w:tabs>
          <w:tab w:val="left" w:pos="360"/>
        </w:tabs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дети 1</w:t>
      </w:r>
      <w:r w:rsidR="00CA5700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10-11 лет</w:t>
      </w:r>
    </w:p>
    <w:p w:rsidR="001035D6" w:rsidRDefault="001035D6" w:rsidP="001035D6">
      <w:pPr>
        <w:tabs>
          <w:tab w:val="left" w:pos="360"/>
        </w:tabs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дети 2</w:t>
      </w:r>
      <w:r w:rsidR="00CA5700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12-14 лет</w:t>
      </w:r>
    </w:p>
    <w:p w:rsidR="001035D6" w:rsidRDefault="001035D6" w:rsidP="001035D6">
      <w:pPr>
        <w:tabs>
          <w:tab w:val="left" w:pos="360"/>
        </w:tabs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ю</w:t>
      </w:r>
      <w:r w:rsidRPr="001035D6">
        <w:rPr>
          <w:color w:val="000000" w:themeColor="text1"/>
          <w:sz w:val="28"/>
          <w:szCs w:val="28"/>
        </w:rPr>
        <w:t>ниоры</w:t>
      </w:r>
      <w:r w:rsidR="00CA5700">
        <w:rPr>
          <w:color w:val="000000" w:themeColor="text1"/>
          <w:sz w:val="28"/>
          <w:szCs w:val="28"/>
        </w:rPr>
        <w:t>:</w:t>
      </w:r>
      <w:r w:rsidRPr="001035D6">
        <w:rPr>
          <w:color w:val="000000" w:themeColor="text1"/>
          <w:sz w:val="28"/>
          <w:szCs w:val="28"/>
        </w:rPr>
        <w:t xml:space="preserve"> 15-17 </w:t>
      </w:r>
      <w:r>
        <w:rPr>
          <w:color w:val="000000" w:themeColor="text1"/>
          <w:sz w:val="28"/>
          <w:szCs w:val="28"/>
        </w:rPr>
        <w:t>лет</w:t>
      </w:r>
    </w:p>
    <w:p w:rsidR="001035D6" w:rsidRDefault="001035D6" w:rsidP="001035D6">
      <w:pPr>
        <w:tabs>
          <w:tab w:val="left" w:pos="360"/>
        </w:tabs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</w:t>
      </w:r>
      <w:r w:rsidRPr="001035D6">
        <w:rPr>
          <w:color w:val="000000" w:themeColor="text1"/>
          <w:sz w:val="28"/>
          <w:szCs w:val="28"/>
        </w:rPr>
        <w:t>зрослые</w:t>
      </w:r>
      <w:r w:rsidR="00CA5700">
        <w:rPr>
          <w:color w:val="000000" w:themeColor="text1"/>
          <w:sz w:val="28"/>
          <w:szCs w:val="28"/>
        </w:rPr>
        <w:t>:</w:t>
      </w:r>
      <w:r w:rsidRPr="001035D6">
        <w:rPr>
          <w:color w:val="000000" w:themeColor="text1"/>
          <w:sz w:val="28"/>
          <w:szCs w:val="28"/>
        </w:rPr>
        <w:t xml:space="preserve"> 18</w:t>
      </w:r>
      <w:r>
        <w:rPr>
          <w:color w:val="000000" w:themeColor="text1"/>
          <w:sz w:val="28"/>
          <w:szCs w:val="28"/>
        </w:rPr>
        <w:t xml:space="preserve"> </w:t>
      </w:r>
      <w:r w:rsidRPr="001035D6">
        <w:rPr>
          <w:color w:val="000000" w:themeColor="text1"/>
          <w:sz w:val="28"/>
          <w:szCs w:val="28"/>
        </w:rPr>
        <w:t>лет</w:t>
      </w:r>
      <w:r>
        <w:rPr>
          <w:color w:val="000000" w:themeColor="text1"/>
          <w:sz w:val="28"/>
          <w:szCs w:val="28"/>
        </w:rPr>
        <w:t xml:space="preserve"> и старше</w:t>
      </w:r>
    </w:p>
    <w:p w:rsidR="000E6E44" w:rsidRDefault="000E6E44" w:rsidP="001035D6">
      <w:pPr>
        <w:tabs>
          <w:tab w:val="left" w:pos="360"/>
        </w:tabs>
        <w:outlineLvl w:val="1"/>
        <w:rPr>
          <w:color w:val="000000" w:themeColor="text1"/>
          <w:sz w:val="28"/>
          <w:szCs w:val="28"/>
        </w:rPr>
      </w:pPr>
    </w:p>
    <w:p w:rsidR="000E6E44" w:rsidRDefault="000E6E44" w:rsidP="001035D6">
      <w:pPr>
        <w:tabs>
          <w:tab w:val="left" w:pos="360"/>
        </w:tabs>
        <w:outlineLvl w:val="1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  <w:u w:val="single"/>
        </w:rPr>
        <w:t>Барабанщицы</w:t>
      </w:r>
    </w:p>
    <w:p w:rsidR="00CA5700" w:rsidRPr="00CA5700" w:rsidRDefault="00CA5700" w:rsidP="00CA570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CA5700">
        <w:rPr>
          <w:color w:val="000000"/>
          <w:sz w:val="28"/>
          <w:szCs w:val="28"/>
        </w:rPr>
        <w:t>- младшая группа 1: 8-11 лет</w:t>
      </w:r>
      <w:r w:rsidRPr="00CA5700">
        <w:rPr>
          <w:color w:val="000000"/>
          <w:sz w:val="28"/>
          <w:szCs w:val="28"/>
        </w:rPr>
        <w:br/>
        <w:t>- младшая группа 2: 12-15 лет</w:t>
      </w:r>
      <w:r w:rsidRPr="00CA5700">
        <w:rPr>
          <w:color w:val="000000"/>
          <w:sz w:val="28"/>
          <w:szCs w:val="28"/>
        </w:rPr>
        <w:br/>
        <w:t>- старшая группа: 16 лет и старше</w:t>
      </w:r>
    </w:p>
    <w:p w:rsidR="00CA5700" w:rsidRDefault="00CA5700" w:rsidP="00CA5700">
      <w:pPr>
        <w:spacing w:before="100" w:beforeAutospacing="1" w:after="100" w:afterAutospacing="1"/>
        <w:rPr>
          <w:rFonts w:eastAsia="Calibri"/>
          <w:b/>
          <w:sz w:val="28"/>
          <w:szCs w:val="28"/>
          <w:u w:val="single"/>
        </w:rPr>
      </w:pPr>
      <w:r w:rsidRPr="00CA5700">
        <w:rPr>
          <w:rFonts w:eastAsia="Calibri"/>
          <w:b/>
          <w:sz w:val="28"/>
          <w:szCs w:val="28"/>
          <w:u w:val="single"/>
        </w:rPr>
        <w:t>Фигурное катание на роликовых коньках</w:t>
      </w:r>
    </w:p>
    <w:p w:rsidR="00CA5700" w:rsidRPr="00CA5700" w:rsidRDefault="00CA5700" w:rsidP="00CA570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CA5700">
        <w:rPr>
          <w:color w:val="000000"/>
          <w:sz w:val="28"/>
          <w:szCs w:val="28"/>
        </w:rPr>
        <w:t xml:space="preserve">- </w:t>
      </w:r>
      <w:proofErr w:type="spellStart"/>
      <w:r w:rsidRPr="00CA5700">
        <w:rPr>
          <w:color w:val="000000"/>
          <w:sz w:val="28"/>
          <w:szCs w:val="28"/>
        </w:rPr>
        <w:t>беби</w:t>
      </w:r>
      <w:proofErr w:type="spellEnd"/>
      <w:r w:rsidRPr="00CA5700">
        <w:rPr>
          <w:color w:val="000000"/>
          <w:sz w:val="28"/>
          <w:szCs w:val="28"/>
        </w:rPr>
        <w:t>: до 6 лет</w:t>
      </w:r>
      <w:r>
        <w:rPr>
          <w:color w:val="000000"/>
          <w:sz w:val="28"/>
          <w:szCs w:val="28"/>
        </w:rPr>
        <w:br/>
      </w:r>
      <w:r w:rsidRPr="00CA5700">
        <w:rPr>
          <w:color w:val="000000"/>
          <w:sz w:val="28"/>
          <w:szCs w:val="28"/>
        </w:rPr>
        <w:t>- дети 1: 7-9 лет</w:t>
      </w:r>
      <w:r>
        <w:rPr>
          <w:color w:val="000000"/>
          <w:sz w:val="28"/>
          <w:szCs w:val="28"/>
        </w:rPr>
        <w:br/>
      </w:r>
      <w:r w:rsidRPr="00CA5700">
        <w:rPr>
          <w:color w:val="000000"/>
          <w:sz w:val="28"/>
          <w:szCs w:val="28"/>
        </w:rPr>
        <w:t>- дети 2: 10-11 лет</w:t>
      </w:r>
      <w:r>
        <w:rPr>
          <w:color w:val="000000"/>
          <w:sz w:val="28"/>
          <w:szCs w:val="28"/>
        </w:rPr>
        <w:br/>
      </w:r>
      <w:r w:rsidRPr="00CA5700">
        <w:rPr>
          <w:color w:val="000000"/>
          <w:sz w:val="28"/>
          <w:szCs w:val="28"/>
        </w:rPr>
        <w:t>- юниоры 1: 12-13 лет</w:t>
      </w:r>
      <w:r>
        <w:rPr>
          <w:color w:val="000000"/>
          <w:sz w:val="28"/>
          <w:szCs w:val="28"/>
        </w:rPr>
        <w:br/>
      </w:r>
      <w:r w:rsidRPr="00CA5700">
        <w:rPr>
          <w:color w:val="000000"/>
          <w:sz w:val="28"/>
          <w:szCs w:val="28"/>
        </w:rPr>
        <w:t>- юниоры 2: 14-15 лет</w:t>
      </w:r>
      <w:r>
        <w:rPr>
          <w:color w:val="000000"/>
          <w:sz w:val="28"/>
          <w:szCs w:val="28"/>
        </w:rPr>
        <w:br/>
      </w:r>
      <w:r w:rsidRPr="00CA5700">
        <w:rPr>
          <w:color w:val="000000"/>
          <w:sz w:val="28"/>
          <w:szCs w:val="28"/>
        </w:rPr>
        <w:t>- молодежь: 16-17 лет</w:t>
      </w:r>
      <w:r>
        <w:rPr>
          <w:color w:val="000000"/>
          <w:sz w:val="28"/>
          <w:szCs w:val="28"/>
        </w:rPr>
        <w:br/>
      </w:r>
      <w:r w:rsidRPr="00CA5700">
        <w:rPr>
          <w:color w:val="000000"/>
          <w:sz w:val="28"/>
          <w:szCs w:val="28"/>
        </w:rPr>
        <w:t>- взрослые: 18-24 года</w:t>
      </w:r>
      <w:r>
        <w:rPr>
          <w:color w:val="000000"/>
          <w:sz w:val="28"/>
          <w:szCs w:val="28"/>
        </w:rPr>
        <w:br/>
      </w:r>
      <w:r w:rsidRPr="00CA5700">
        <w:rPr>
          <w:color w:val="000000"/>
          <w:sz w:val="28"/>
          <w:szCs w:val="28"/>
        </w:rPr>
        <w:t>- взрослые 2: 25 лет – 34 года</w:t>
      </w:r>
      <w:r>
        <w:rPr>
          <w:color w:val="000000"/>
          <w:sz w:val="28"/>
          <w:szCs w:val="28"/>
        </w:rPr>
        <w:br/>
      </w:r>
      <w:r w:rsidRPr="00CA5700">
        <w:rPr>
          <w:color w:val="000000"/>
          <w:sz w:val="28"/>
          <w:szCs w:val="28"/>
        </w:rPr>
        <w:t>- сеньоры: 35-49 лет</w:t>
      </w:r>
      <w:r>
        <w:rPr>
          <w:color w:val="000000"/>
          <w:sz w:val="28"/>
          <w:szCs w:val="28"/>
        </w:rPr>
        <w:br/>
      </w:r>
      <w:r w:rsidRPr="00CA5700">
        <w:rPr>
          <w:color w:val="000000"/>
          <w:sz w:val="28"/>
          <w:szCs w:val="28"/>
        </w:rPr>
        <w:t xml:space="preserve">- </w:t>
      </w:r>
      <w:proofErr w:type="gramStart"/>
      <w:r w:rsidRPr="00CA5700">
        <w:rPr>
          <w:color w:val="000000"/>
          <w:sz w:val="28"/>
          <w:szCs w:val="28"/>
        </w:rPr>
        <w:t>гранд-сеньоры</w:t>
      </w:r>
      <w:proofErr w:type="gramEnd"/>
      <w:r w:rsidRPr="00CA5700">
        <w:rPr>
          <w:color w:val="000000"/>
          <w:sz w:val="28"/>
          <w:szCs w:val="28"/>
        </w:rPr>
        <w:t>: 50 лет и старше</w:t>
      </w:r>
    </w:p>
    <w:p w:rsidR="00CA5700" w:rsidRDefault="00CA5700" w:rsidP="00CA5700">
      <w:pPr>
        <w:spacing w:before="100" w:beforeAutospacing="1" w:after="100" w:afterAutospacing="1"/>
        <w:rPr>
          <w:b/>
          <w:color w:val="000000"/>
          <w:sz w:val="27"/>
          <w:szCs w:val="27"/>
          <w:u w:val="single"/>
        </w:rPr>
      </w:pPr>
    </w:p>
    <w:p w:rsidR="00214D62" w:rsidRPr="00CA5700" w:rsidRDefault="00214D62" w:rsidP="00CA5700">
      <w:pPr>
        <w:spacing w:before="100" w:beforeAutospacing="1" w:after="100" w:afterAutospacing="1"/>
        <w:rPr>
          <w:b/>
          <w:color w:val="000000"/>
          <w:sz w:val="27"/>
          <w:szCs w:val="27"/>
          <w:u w:val="single"/>
        </w:rPr>
      </w:pPr>
    </w:p>
    <w:p w:rsidR="000E6E44" w:rsidRPr="000E6E44" w:rsidRDefault="000E6E44" w:rsidP="001035D6">
      <w:pPr>
        <w:tabs>
          <w:tab w:val="left" w:pos="360"/>
        </w:tabs>
        <w:outlineLvl w:val="1"/>
        <w:rPr>
          <w:b/>
          <w:color w:val="000000" w:themeColor="text1"/>
          <w:sz w:val="28"/>
          <w:szCs w:val="28"/>
          <w:u w:val="single"/>
        </w:rPr>
      </w:pPr>
    </w:p>
    <w:p w:rsidR="00313603" w:rsidRPr="00EC637B" w:rsidRDefault="00313603" w:rsidP="00313603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bookmarkStart w:id="2" w:name="_Toc379268649"/>
    </w:p>
    <w:bookmarkEnd w:id="2"/>
    <w:p w:rsidR="000022CA" w:rsidRDefault="003A57D9" w:rsidP="006E477A">
      <w:pPr>
        <w:pStyle w:val="a6"/>
        <w:numPr>
          <w:ilvl w:val="0"/>
          <w:numId w:val="19"/>
        </w:num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214D62">
        <w:rPr>
          <w:rFonts w:ascii="Times New Roman" w:hAnsi="Times New Roman"/>
          <w:b/>
          <w:sz w:val="28"/>
          <w:szCs w:val="28"/>
        </w:rPr>
        <w:t>НОМИНИЦИИ И ВРЕМЯ КОМПОЗИЦИЙ</w:t>
      </w:r>
    </w:p>
    <w:p w:rsidR="00214D62" w:rsidRDefault="00214D62" w:rsidP="00214D62">
      <w:pPr>
        <w:suppressAutoHyphens/>
        <w:rPr>
          <w:b/>
          <w:sz w:val="28"/>
          <w:szCs w:val="28"/>
        </w:rPr>
      </w:pPr>
    </w:p>
    <w:p w:rsidR="00214D62" w:rsidRPr="000E6E44" w:rsidRDefault="00214D62" w:rsidP="00214D62">
      <w:pPr>
        <w:tabs>
          <w:tab w:val="left" w:pos="360"/>
        </w:tabs>
        <w:outlineLvl w:val="1"/>
        <w:rPr>
          <w:b/>
          <w:color w:val="000000" w:themeColor="text1"/>
          <w:sz w:val="28"/>
          <w:szCs w:val="28"/>
          <w:u w:val="single"/>
        </w:rPr>
      </w:pPr>
      <w:r w:rsidRPr="000E6E44">
        <w:rPr>
          <w:b/>
          <w:color w:val="000000" w:themeColor="text1"/>
          <w:sz w:val="28"/>
          <w:szCs w:val="28"/>
          <w:u w:val="single"/>
        </w:rPr>
        <w:t xml:space="preserve">Спортивные </w:t>
      </w:r>
      <w:proofErr w:type="spellStart"/>
      <w:r w:rsidRPr="000E6E44">
        <w:rPr>
          <w:b/>
          <w:color w:val="000000" w:themeColor="text1"/>
          <w:sz w:val="28"/>
          <w:szCs w:val="28"/>
          <w:u w:val="single"/>
        </w:rPr>
        <w:t>Мажоретки</w:t>
      </w:r>
      <w:proofErr w:type="spellEnd"/>
    </w:p>
    <w:p w:rsidR="00214D62" w:rsidRDefault="00214D62" w:rsidP="00214D62">
      <w:pPr>
        <w:suppressAutoHyphens/>
        <w:rPr>
          <w:b/>
          <w:sz w:val="28"/>
          <w:szCs w:val="28"/>
        </w:rPr>
      </w:pPr>
    </w:p>
    <w:p w:rsidR="00214D62" w:rsidRPr="00214D62" w:rsidRDefault="00214D62" w:rsidP="00214D62">
      <w:pPr>
        <w:suppressAutoHyphens/>
        <w:rPr>
          <w:sz w:val="28"/>
          <w:szCs w:val="28"/>
        </w:rPr>
      </w:pPr>
      <w:r>
        <w:rPr>
          <w:sz w:val="28"/>
          <w:szCs w:val="28"/>
        </w:rPr>
        <w:t>Номинации:</w:t>
      </w:r>
    </w:p>
    <w:p w:rsidR="00214D62" w:rsidRPr="00214D62" w:rsidRDefault="00214D62" w:rsidP="00214D62">
      <w:pPr>
        <w:pStyle w:val="a6"/>
        <w:numPr>
          <w:ilvl w:val="0"/>
          <w:numId w:val="26"/>
        </w:numPr>
        <w:suppressAutoHyphens/>
        <w:rPr>
          <w:rFonts w:ascii="Times New Roman" w:hAnsi="Times New Roman"/>
          <w:sz w:val="28"/>
          <w:szCs w:val="28"/>
        </w:rPr>
      </w:pPr>
      <w:r w:rsidRPr="00214D62">
        <w:rPr>
          <w:rFonts w:ascii="Times New Roman" w:hAnsi="Times New Roman"/>
          <w:sz w:val="28"/>
          <w:szCs w:val="28"/>
        </w:rPr>
        <w:t>Соло, дуэт, трио</w:t>
      </w:r>
    </w:p>
    <w:p w:rsidR="00214D62" w:rsidRPr="00214D62" w:rsidRDefault="00214D62" w:rsidP="00214D62">
      <w:pPr>
        <w:pStyle w:val="a6"/>
        <w:numPr>
          <w:ilvl w:val="0"/>
          <w:numId w:val="26"/>
        </w:numPr>
        <w:suppressAutoHyphens/>
        <w:rPr>
          <w:rFonts w:ascii="Times New Roman" w:hAnsi="Times New Roman"/>
          <w:sz w:val="28"/>
          <w:szCs w:val="28"/>
        </w:rPr>
      </w:pPr>
      <w:r w:rsidRPr="00214D62">
        <w:rPr>
          <w:rFonts w:ascii="Times New Roman" w:hAnsi="Times New Roman"/>
          <w:sz w:val="28"/>
          <w:szCs w:val="28"/>
        </w:rPr>
        <w:t>Мини формация – от 4 до 7 человек</w:t>
      </w:r>
    </w:p>
    <w:p w:rsidR="00214D62" w:rsidRPr="00214D62" w:rsidRDefault="00214D62" w:rsidP="00214D62">
      <w:pPr>
        <w:pStyle w:val="a6"/>
        <w:numPr>
          <w:ilvl w:val="0"/>
          <w:numId w:val="26"/>
        </w:numPr>
        <w:suppressAutoHyphens/>
        <w:rPr>
          <w:rFonts w:ascii="Times New Roman" w:hAnsi="Times New Roman"/>
          <w:sz w:val="28"/>
          <w:szCs w:val="28"/>
        </w:rPr>
      </w:pPr>
      <w:r w:rsidRPr="00214D62">
        <w:rPr>
          <w:rFonts w:ascii="Times New Roman" w:hAnsi="Times New Roman"/>
          <w:sz w:val="28"/>
          <w:szCs w:val="28"/>
        </w:rPr>
        <w:t>Группа – от 8 до 25 человек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0"/>
        <w:gridCol w:w="5140"/>
      </w:tblGrid>
      <w:tr w:rsidR="00214D62" w:rsidTr="00214D62">
        <w:tc>
          <w:tcPr>
            <w:tcW w:w="5140" w:type="dxa"/>
          </w:tcPr>
          <w:p w:rsidR="00214D62" w:rsidRPr="00214D62" w:rsidRDefault="00214D62" w:rsidP="00214D6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14D62">
              <w:rPr>
                <w:b/>
                <w:sz w:val="28"/>
                <w:szCs w:val="28"/>
              </w:rPr>
              <w:t>Номинация</w:t>
            </w:r>
          </w:p>
        </w:tc>
        <w:tc>
          <w:tcPr>
            <w:tcW w:w="5140" w:type="dxa"/>
          </w:tcPr>
          <w:p w:rsidR="00214D62" w:rsidRPr="00214D62" w:rsidRDefault="00214D62" w:rsidP="00214D6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14D62">
              <w:rPr>
                <w:b/>
                <w:sz w:val="28"/>
                <w:szCs w:val="28"/>
              </w:rPr>
              <w:t xml:space="preserve">Продолжительность </w:t>
            </w:r>
            <w:r>
              <w:rPr>
                <w:b/>
                <w:sz w:val="28"/>
                <w:szCs w:val="28"/>
              </w:rPr>
              <w:br/>
            </w:r>
            <w:r w:rsidRPr="00214D62">
              <w:rPr>
                <w:b/>
                <w:sz w:val="28"/>
                <w:szCs w:val="28"/>
              </w:rPr>
              <w:t>(без учета времени на выход и уход)</w:t>
            </w:r>
          </w:p>
          <w:p w:rsidR="00214D62" w:rsidRPr="00214D62" w:rsidRDefault="00214D62" w:rsidP="00214D62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214D62" w:rsidTr="00214D62">
        <w:tc>
          <w:tcPr>
            <w:tcW w:w="5140" w:type="dxa"/>
          </w:tcPr>
          <w:p w:rsidR="00214D62" w:rsidRDefault="00214D62" w:rsidP="00214D62">
            <w:pPr>
              <w:suppressAutoHyphens/>
              <w:rPr>
                <w:sz w:val="28"/>
                <w:szCs w:val="28"/>
              </w:rPr>
            </w:pPr>
            <w:r w:rsidRPr="00214D62">
              <w:rPr>
                <w:sz w:val="28"/>
                <w:szCs w:val="28"/>
              </w:rPr>
              <w:t>Соло, дуэт, трио</w:t>
            </w:r>
          </w:p>
        </w:tc>
        <w:tc>
          <w:tcPr>
            <w:tcW w:w="5140" w:type="dxa"/>
          </w:tcPr>
          <w:p w:rsidR="00214D62" w:rsidRDefault="00214D62" w:rsidP="00214D62">
            <w:pPr>
              <w:suppressAutoHyphens/>
              <w:rPr>
                <w:sz w:val="28"/>
                <w:szCs w:val="28"/>
              </w:rPr>
            </w:pPr>
            <w:r w:rsidRPr="00214D62">
              <w:rPr>
                <w:sz w:val="28"/>
                <w:szCs w:val="28"/>
              </w:rPr>
              <w:t>1.15 – 1.30</w:t>
            </w:r>
          </w:p>
        </w:tc>
      </w:tr>
      <w:tr w:rsidR="00214D62" w:rsidTr="00214D62">
        <w:tc>
          <w:tcPr>
            <w:tcW w:w="5140" w:type="dxa"/>
          </w:tcPr>
          <w:p w:rsidR="00214D62" w:rsidRDefault="00214D62" w:rsidP="00214D62">
            <w:pPr>
              <w:suppressAutoHyphens/>
              <w:rPr>
                <w:sz w:val="28"/>
                <w:szCs w:val="28"/>
              </w:rPr>
            </w:pPr>
            <w:r w:rsidRPr="00214D62">
              <w:rPr>
                <w:sz w:val="28"/>
                <w:szCs w:val="28"/>
              </w:rPr>
              <w:t>Мини формация</w:t>
            </w:r>
          </w:p>
        </w:tc>
        <w:tc>
          <w:tcPr>
            <w:tcW w:w="5140" w:type="dxa"/>
          </w:tcPr>
          <w:p w:rsidR="00214D62" w:rsidRDefault="00214D62" w:rsidP="00214D62">
            <w:pPr>
              <w:suppressAutoHyphens/>
              <w:rPr>
                <w:sz w:val="28"/>
                <w:szCs w:val="28"/>
              </w:rPr>
            </w:pPr>
            <w:r w:rsidRPr="00214D62">
              <w:rPr>
                <w:sz w:val="28"/>
                <w:szCs w:val="28"/>
              </w:rPr>
              <w:t>1.15 – 1.30</w:t>
            </w:r>
          </w:p>
        </w:tc>
      </w:tr>
      <w:tr w:rsidR="00214D62" w:rsidTr="00214D62">
        <w:tc>
          <w:tcPr>
            <w:tcW w:w="5140" w:type="dxa"/>
          </w:tcPr>
          <w:p w:rsidR="00214D62" w:rsidRDefault="00214D62" w:rsidP="00214D62">
            <w:pPr>
              <w:suppressAutoHyphens/>
              <w:rPr>
                <w:sz w:val="28"/>
                <w:szCs w:val="28"/>
              </w:rPr>
            </w:pPr>
            <w:r w:rsidRPr="00214D62">
              <w:rPr>
                <w:sz w:val="28"/>
                <w:szCs w:val="28"/>
              </w:rPr>
              <w:t>Группы</w:t>
            </w:r>
          </w:p>
        </w:tc>
        <w:tc>
          <w:tcPr>
            <w:tcW w:w="5140" w:type="dxa"/>
          </w:tcPr>
          <w:p w:rsidR="00214D62" w:rsidRDefault="00214D62" w:rsidP="00214D62">
            <w:pPr>
              <w:suppressAutoHyphens/>
              <w:rPr>
                <w:sz w:val="28"/>
                <w:szCs w:val="28"/>
              </w:rPr>
            </w:pPr>
            <w:r w:rsidRPr="00214D62">
              <w:rPr>
                <w:sz w:val="28"/>
                <w:szCs w:val="28"/>
              </w:rPr>
              <w:t>2.30– 3.00</w:t>
            </w:r>
          </w:p>
        </w:tc>
      </w:tr>
      <w:tr w:rsidR="00214D62" w:rsidTr="00214D62">
        <w:tc>
          <w:tcPr>
            <w:tcW w:w="5140" w:type="dxa"/>
          </w:tcPr>
          <w:p w:rsidR="00214D62" w:rsidRPr="00214D62" w:rsidRDefault="00214D62" w:rsidP="00214D62">
            <w:pPr>
              <w:suppressAutoHyphens/>
              <w:rPr>
                <w:sz w:val="28"/>
                <w:szCs w:val="28"/>
              </w:rPr>
            </w:pPr>
            <w:proofErr w:type="spellStart"/>
            <w:r w:rsidRPr="00214D62">
              <w:rPr>
                <w:sz w:val="28"/>
                <w:szCs w:val="28"/>
              </w:rPr>
              <w:t>Accessories</w:t>
            </w:r>
            <w:proofErr w:type="spellEnd"/>
            <w:r w:rsidRPr="00214D62">
              <w:rPr>
                <w:sz w:val="28"/>
                <w:szCs w:val="28"/>
              </w:rPr>
              <w:t xml:space="preserve"> (</w:t>
            </w:r>
            <w:r w:rsidRPr="00214D62">
              <w:rPr>
                <w:sz w:val="28"/>
                <w:szCs w:val="28"/>
                <w:lang w:val="en-US"/>
              </w:rPr>
              <w:t>NBTA</w:t>
            </w:r>
            <w:r w:rsidRPr="00214D6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соло, дуэты</w:t>
            </w:r>
          </w:p>
        </w:tc>
        <w:tc>
          <w:tcPr>
            <w:tcW w:w="5140" w:type="dxa"/>
          </w:tcPr>
          <w:p w:rsidR="00214D62" w:rsidRPr="00214D62" w:rsidRDefault="00214D62" w:rsidP="00214D6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2.00 – 2.30</w:t>
            </w:r>
          </w:p>
        </w:tc>
      </w:tr>
      <w:tr w:rsidR="00214D62" w:rsidTr="00214D62">
        <w:tc>
          <w:tcPr>
            <w:tcW w:w="5140" w:type="dxa"/>
          </w:tcPr>
          <w:p w:rsidR="00214D62" w:rsidRPr="00214D62" w:rsidRDefault="00214D62" w:rsidP="00214D62">
            <w:pPr>
              <w:suppressAutoHyphens/>
              <w:rPr>
                <w:sz w:val="28"/>
                <w:szCs w:val="28"/>
              </w:rPr>
            </w:pPr>
            <w:proofErr w:type="spellStart"/>
            <w:r w:rsidRPr="00214D62">
              <w:rPr>
                <w:sz w:val="28"/>
                <w:szCs w:val="28"/>
              </w:rPr>
              <w:t>Accessories</w:t>
            </w:r>
            <w:proofErr w:type="spellEnd"/>
            <w:r w:rsidRPr="00214D62">
              <w:rPr>
                <w:sz w:val="28"/>
                <w:szCs w:val="28"/>
              </w:rPr>
              <w:t xml:space="preserve"> (</w:t>
            </w:r>
            <w:r w:rsidRPr="00214D62">
              <w:rPr>
                <w:sz w:val="28"/>
                <w:szCs w:val="28"/>
                <w:lang w:val="en-US"/>
              </w:rPr>
              <w:t>NBTA</w:t>
            </w:r>
            <w:r w:rsidRPr="00214D62">
              <w:rPr>
                <w:sz w:val="28"/>
                <w:szCs w:val="28"/>
              </w:rPr>
              <w:t>)</w:t>
            </w:r>
            <w:r w:rsidRPr="00214D62">
              <w:rPr>
                <w:sz w:val="28"/>
                <w:szCs w:val="28"/>
              </w:rPr>
              <w:t xml:space="preserve"> группы</w:t>
            </w:r>
          </w:p>
        </w:tc>
        <w:tc>
          <w:tcPr>
            <w:tcW w:w="5140" w:type="dxa"/>
          </w:tcPr>
          <w:p w:rsidR="00214D62" w:rsidRDefault="00214D62" w:rsidP="00214D6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4.00 – 6.00</w:t>
            </w:r>
          </w:p>
        </w:tc>
      </w:tr>
    </w:tbl>
    <w:p w:rsidR="00214D62" w:rsidRPr="00214D62" w:rsidRDefault="00214D62" w:rsidP="00214D62">
      <w:pPr>
        <w:suppressAutoHyphens/>
        <w:rPr>
          <w:sz w:val="28"/>
          <w:szCs w:val="28"/>
        </w:rPr>
      </w:pPr>
    </w:p>
    <w:p w:rsidR="00214D62" w:rsidRDefault="00214D62" w:rsidP="00214D62">
      <w:pPr>
        <w:tabs>
          <w:tab w:val="left" w:pos="360"/>
        </w:tabs>
        <w:outlineLvl w:val="1"/>
        <w:rPr>
          <w:color w:val="000000" w:themeColor="text1"/>
        </w:rPr>
      </w:pPr>
      <w:r w:rsidRPr="000E6E44">
        <w:rPr>
          <w:b/>
          <w:color w:val="000000" w:themeColor="text1"/>
          <w:sz w:val="28"/>
          <w:szCs w:val="28"/>
          <w:u w:val="single"/>
        </w:rPr>
        <w:t xml:space="preserve">Батон </w:t>
      </w:r>
      <w:proofErr w:type="spellStart"/>
      <w:r w:rsidRPr="000E6E44">
        <w:rPr>
          <w:b/>
          <w:color w:val="000000" w:themeColor="text1"/>
          <w:sz w:val="28"/>
          <w:szCs w:val="28"/>
          <w:u w:val="single"/>
        </w:rPr>
        <w:t>Твирлинг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Pr="000E6E44">
        <w:rPr>
          <w:color w:val="000000" w:themeColor="text1"/>
        </w:rPr>
        <w:t>(</w:t>
      </w:r>
      <w:proofErr w:type="gramStart"/>
      <w:r w:rsidRPr="000E6E44">
        <w:rPr>
          <w:color w:val="000000" w:themeColor="text1"/>
        </w:rPr>
        <w:t>согласно правил</w:t>
      </w:r>
      <w:proofErr w:type="gramEnd"/>
      <w:r w:rsidRPr="000E6E44">
        <w:rPr>
          <w:color w:val="000000" w:themeColor="text1"/>
        </w:rPr>
        <w:t xml:space="preserve"> </w:t>
      </w:r>
      <w:r w:rsidRPr="000E6E44">
        <w:rPr>
          <w:color w:val="000000" w:themeColor="text1"/>
          <w:lang w:val="en-US"/>
        </w:rPr>
        <w:t>NBTA</w:t>
      </w:r>
      <w:r w:rsidRPr="000E6E44">
        <w:rPr>
          <w:color w:val="000000" w:themeColor="text1"/>
        </w:rPr>
        <w:t>)</w:t>
      </w:r>
    </w:p>
    <w:p w:rsidR="00214D62" w:rsidRDefault="00214D62" w:rsidP="00214D62">
      <w:pPr>
        <w:tabs>
          <w:tab w:val="left" w:pos="360"/>
        </w:tabs>
        <w:outlineLvl w:val="1"/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0"/>
        <w:gridCol w:w="2570"/>
        <w:gridCol w:w="2570"/>
        <w:gridCol w:w="2570"/>
      </w:tblGrid>
      <w:tr w:rsidR="00A85A98" w:rsidTr="00A85A98">
        <w:tc>
          <w:tcPr>
            <w:tcW w:w="2570" w:type="dxa"/>
          </w:tcPr>
          <w:p w:rsidR="00A85A98" w:rsidRPr="00A85A98" w:rsidRDefault="00A85A98" w:rsidP="00A85A98">
            <w:pPr>
              <w:tabs>
                <w:tab w:val="left" w:pos="360"/>
              </w:tabs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A85A98">
              <w:rPr>
                <w:b/>
                <w:color w:val="000000" w:themeColor="text1"/>
                <w:sz w:val="28"/>
                <w:szCs w:val="28"/>
              </w:rPr>
              <w:t>Дисциплина</w:t>
            </w:r>
          </w:p>
        </w:tc>
        <w:tc>
          <w:tcPr>
            <w:tcW w:w="2570" w:type="dxa"/>
          </w:tcPr>
          <w:p w:rsidR="00A85A98" w:rsidRPr="00A85A98" w:rsidRDefault="00A85A98" w:rsidP="00A85A98">
            <w:pPr>
              <w:tabs>
                <w:tab w:val="left" w:pos="360"/>
              </w:tabs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A85A98">
              <w:rPr>
                <w:b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2570" w:type="dxa"/>
          </w:tcPr>
          <w:p w:rsidR="00A85A98" w:rsidRPr="00A85A98" w:rsidRDefault="00A85A98" w:rsidP="00A85A98">
            <w:pPr>
              <w:tabs>
                <w:tab w:val="left" w:pos="360"/>
              </w:tabs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A85A98">
              <w:rPr>
                <w:b/>
                <w:color w:val="000000" w:themeColor="text1"/>
                <w:sz w:val="28"/>
                <w:szCs w:val="28"/>
              </w:rPr>
              <w:t>Начало</w:t>
            </w:r>
          </w:p>
        </w:tc>
        <w:tc>
          <w:tcPr>
            <w:tcW w:w="2570" w:type="dxa"/>
          </w:tcPr>
          <w:p w:rsidR="00A85A98" w:rsidRPr="00A85A98" w:rsidRDefault="00A85A98" w:rsidP="00A85A98">
            <w:pPr>
              <w:tabs>
                <w:tab w:val="left" w:pos="360"/>
              </w:tabs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 w:rsidRPr="00A85A98">
              <w:rPr>
                <w:b/>
                <w:color w:val="000000" w:themeColor="text1"/>
                <w:sz w:val="28"/>
                <w:szCs w:val="28"/>
              </w:rPr>
              <w:t>Концовка</w:t>
            </w:r>
          </w:p>
        </w:tc>
      </w:tr>
      <w:tr w:rsidR="00A85A98" w:rsidTr="00A85A98">
        <w:tc>
          <w:tcPr>
            <w:tcW w:w="2570" w:type="dxa"/>
          </w:tcPr>
          <w:p w:rsidR="00A85A98" w:rsidRPr="00A85A98" w:rsidRDefault="00A85A98" w:rsidP="00214D62">
            <w:pPr>
              <w:tabs>
                <w:tab w:val="left" w:pos="360"/>
              </w:tabs>
              <w:outlineLvl w:val="1"/>
              <w:rPr>
                <w:color w:val="000000" w:themeColor="text1"/>
                <w:sz w:val="28"/>
                <w:szCs w:val="28"/>
              </w:rPr>
            </w:pPr>
            <w:r w:rsidRPr="00A85A98">
              <w:rPr>
                <w:color w:val="000000" w:themeColor="text1"/>
                <w:sz w:val="28"/>
                <w:szCs w:val="28"/>
              </w:rPr>
              <w:t>1 батон</w:t>
            </w:r>
          </w:p>
        </w:tc>
        <w:tc>
          <w:tcPr>
            <w:tcW w:w="2570" w:type="dxa"/>
          </w:tcPr>
          <w:p w:rsidR="00A85A98" w:rsidRPr="00A85A98" w:rsidRDefault="00A85A98" w:rsidP="00214D62">
            <w:pPr>
              <w:tabs>
                <w:tab w:val="left" w:pos="360"/>
              </w:tabs>
              <w:outlineLvl w:val="1"/>
              <w:rPr>
                <w:color w:val="000000" w:themeColor="text1"/>
                <w:sz w:val="28"/>
                <w:szCs w:val="28"/>
              </w:rPr>
            </w:pPr>
            <w:r w:rsidRPr="00A85A98">
              <w:rPr>
                <w:color w:val="000000" w:themeColor="text1"/>
                <w:sz w:val="28"/>
                <w:szCs w:val="28"/>
              </w:rPr>
              <w:t>2.20 – 2.30</w:t>
            </w:r>
          </w:p>
        </w:tc>
        <w:tc>
          <w:tcPr>
            <w:tcW w:w="2570" w:type="dxa"/>
          </w:tcPr>
          <w:p w:rsidR="00A85A98" w:rsidRPr="00A85A98" w:rsidRDefault="00A85A98" w:rsidP="00214D62">
            <w:pPr>
              <w:tabs>
                <w:tab w:val="left" w:pos="360"/>
              </w:tabs>
              <w:outlineLvl w:val="1"/>
              <w:rPr>
                <w:color w:val="000000" w:themeColor="text1"/>
                <w:sz w:val="28"/>
                <w:szCs w:val="28"/>
              </w:rPr>
            </w:pPr>
            <w:r w:rsidRPr="00A85A98">
              <w:rPr>
                <w:color w:val="000000" w:themeColor="text1"/>
                <w:sz w:val="28"/>
                <w:szCs w:val="28"/>
              </w:rPr>
              <w:t>Приветствие</w:t>
            </w:r>
          </w:p>
        </w:tc>
        <w:tc>
          <w:tcPr>
            <w:tcW w:w="2570" w:type="dxa"/>
          </w:tcPr>
          <w:p w:rsidR="00A85A98" w:rsidRPr="00A85A98" w:rsidRDefault="00A85A98" w:rsidP="00214D62">
            <w:pPr>
              <w:tabs>
                <w:tab w:val="left" w:pos="360"/>
              </w:tabs>
              <w:outlineLvl w:val="1"/>
              <w:rPr>
                <w:color w:val="000000" w:themeColor="text1"/>
                <w:sz w:val="28"/>
                <w:szCs w:val="28"/>
              </w:rPr>
            </w:pPr>
            <w:r w:rsidRPr="00A85A98">
              <w:rPr>
                <w:color w:val="000000" w:themeColor="text1"/>
                <w:sz w:val="28"/>
                <w:szCs w:val="28"/>
              </w:rPr>
              <w:t>Приветствие</w:t>
            </w:r>
          </w:p>
        </w:tc>
      </w:tr>
      <w:tr w:rsidR="00A85A98" w:rsidTr="00A85A98">
        <w:tc>
          <w:tcPr>
            <w:tcW w:w="2570" w:type="dxa"/>
          </w:tcPr>
          <w:p w:rsidR="00A85A98" w:rsidRPr="00A85A98" w:rsidRDefault="00A85A98" w:rsidP="00214D62">
            <w:pPr>
              <w:tabs>
                <w:tab w:val="left" w:pos="360"/>
              </w:tabs>
              <w:outlineLvl w:val="1"/>
              <w:rPr>
                <w:color w:val="000000" w:themeColor="text1"/>
                <w:sz w:val="28"/>
                <w:szCs w:val="28"/>
              </w:rPr>
            </w:pPr>
            <w:r w:rsidRPr="00A85A98">
              <w:rPr>
                <w:color w:val="000000" w:themeColor="text1"/>
                <w:sz w:val="28"/>
                <w:szCs w:val="28"/>
              </w:rPr>
              <w:t xml:space="preserve">Х </w:t>
            </w:r>
            <w:proofErr w:type="spellStart"/>
            <w:r w:rsidRPr="00A85A98">
              <w:rPr>
                <w:color w:val="000000" w:themeColor="text1"/>
                <w:sz w:val="28"/>
                <w:szCs w:val="28"/>
              </w:rPr>
              <w:t>строч</w:t>
            </w:r>
            <w:proofErr w:type="spellEnd"/>
          </w:p>
        </w:tc>
        <w:tc>
          <w:tcPr>
            <w:tcW w:w="2570" w:type="dxa"/>
          </w:tcPr>
          <w:p w:rsidR="00A85A98" w:rsidRPr="00A85A98" w:rsidRDefault="00A85A98" w:rsidP="00214D62">
            <w:pPr>
              <w:tabs>
                <w:tab w:val="left" w:pos="360"/>
              </w:tabs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1.30 – 2.00</w:t>
            </w:r>
          </w:p>
        </w:tc>
        <w:tc>
          <w:tcPr>
            <w:tcW w:w="2570" w:type="dxa"/>
          </w:tcPr>
          <w:p w:rsidR="00A85A98" w:rsidRPr="00A85A98" w:rsidRDefault="00A85A98" w:rsidP="00214D62">
            <w:pPr>
              <w:tabs>
                <w:tab w:val="left" w:pos="360"/>
              </w:tabs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Приветствие</w:t>
            </w:r>
          </w:p>
        </w:tc>
        <w:tc>
          <w:tcPr>
            <w:tcW w:w="2570" w:type="dxa"/>
          </w:tcPr>
          <w:p w:rsidR="00A85A98" w:rsidRPr="00A85A98" w:rsidRDefault="00A85A98" w:rsidP="00214D62">
            <w:pPr>
              <w:tabs>
                <w:tab w:val="left" w:pos="360"/>
              </w:tabs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Приветствие</w:t>
            </w:r>
          </w:p>
        </w:tc>
      </w:tr>
      <w:tr w:rsidR="00A85A98" w:rsidTr="00A85A98">
        <w:tc>
          <w:tcPr>
            <w:tcW w:w="2570" w:type="dxa"/>
          </w:tcPr>
          <w:p w:rsidR="00A85A98" w:rsidRPr="00A85A98" w:rsidRDefault="00A85A98" w:rsidP="00214D62">
            <w:pPr>
              <w:tabs>
                <w:tab w:val="left" w:pos="360"/>
              </w:tabs>
              <w:outlineLvl w:val="1"/>
              <w:rPr>
                <w:color w:val="000000" w:themeColor="text1"/>
                <w:sz w:val="28"/>
                <w:szCs w:val="28"/>
              </w:rPr>
            </w:pPr>
            <w:r w:rsidRPr="00A85A98">
              <w:rPr>
                <w:color w:val="000000" w:themeColor="text1"/>
                <w:sz w:val="28"/>
                <w:szCs w:val="28"/>
              </w:rPr>
              <w:t xml:space="preserve">Ритмичный </w:t>
            </w:r>
            <w:proofErr w:type="spellStart"/>
            <w:r w:rsidRPr="00A85A98">
              <w:rPr>
                <w:color w:val="000000" w:themeColor="text1"/>
                <w:sz w:val="28"/>
                <w:szCs w:val="28"/>
              </w:rPr>
              <w:t>твирл</w:t>
            </w:r>
            <w:proofErr w:type="spellEnd"/>
          </w:p>
        </w:tc>
        <w:tc>
          <w:tcPr>
            <w:tcW w:w="2570" w:type="dxa"/>
          </w:tcPr>
          <w:p w:rsidR="00A85A98" w:rsidRPr="00A85A98" w:rsidRDefault="00A85A98" w:rsidP="00214D62">
            <w:pPr>
              <w:tabs>
                <w:tab w:val="left" w:pos="360"/>
              </w:tabs>
              <w:outlineLvl w:val="1"/>
              <w:rPr>
                <w:color w:val="000000" w:themeColor="text1"/>
                <w:sz w:val="28"/>
                <w:szCs w:val="28"/>
              </w:rPr>
            </w:pPr>
            <w:r w:rsidRPr="00A85A98">
              <w:rPr>
                <w:color w:val="000000" w:themeColor="text1"/>
                <w:sz w:val="28"/>
                <w:szCs w:val="28"/>
              </w:rPr>
              <w:t>2.00 – 2.30</w:t>
            </w:r>
          </w:p>
        </w:tc>
        <w:tc>
          <w:tcPr>
            <w:tcW w:w="2570" w:type="dxa"/>
          </w:tcPr>
          <w:p w:rsidR="00A85A98" w:rsidRPr="00A85A98" w:rsidRDefault="00A85A98" w:rsidP="00214D62">
            <w:pPr>
              <w:tabs>
                <w:tab w:val="left" w:pos="360"/>
              </w:tabs>
              <w:outlineLvl w:val="1"/>
              <w:rPr>
                <w:color w:val="000000" w:themeColor="text1"/>
                <w:sz w:val="28"/>
                <w:szCs w:val="28"/>
              </w:rPr>
            </w:pPr>
            <w:r w:rsidRPr="00A85A98">
              <w:rPr>
                <w:color w:val="000000" w:themeColor="text1"/>
                <w:sz w:val="28"/>
                <w:szCs w:val="28"/>
              </w:rPr>
              <w:t>Первая нота</w:t>
            </w:r>
          </w:p>
        </w:tc>
        <w:tc>
          <w:tcPr>
            <w:tcW w:w="2570" w:type="dxa"/>
          </w:tcPr>
          <w:p w:rsidR="00A85A98" w:rsidRPr="00A85A98" w:rsidRDefault="00A85A98" w:rsidP="00214D62">
            <w:pPr>
              <w:tabs>
                <w:tab w:val="left" w:pos="360"/>
              </w:tabs>
              <w:outlineLvl w:val="1"/>
              <w:rPr>
                <w:color w:val="000000" w:themeColor="text1"/>
                <w:sz w:val="28"/>
                <w:szCs w:val="28"/>
              </w:rPr>
            </w:pPr>
            <w:r w:rsidRPr="00A85A98">
              <w:rPr>
                <w:color w:val="000000" w:themeColor="text1"/>
                <w:sz w:val="28"/>
                <w:szCs w:val="28"/>
              </w:rPr>
              <w:t>Последняя нота</w:t>
            </w:r>
          </w:p>
        </w:tc>
      </w:tr>
      <w:tr w:rsidR="00A85A98" w:rsidTr="00A85A98">
        <w:tc>
          <w:tcPr>
            <w:tcW w:w="2570" w:type="dxa"/>
          </w:tcPr>
          <w:p w:rsidR="00A85A98" w:rsidRPr="00A85A98" w:rsidRDefault="00A85A98" w:rsidP="00214D62">
            <w:pPr>
              <w:tabs>
                <w:tab w:val="left" w:pos="360"/>
              </w:tabs>
              <w:outlineLvl w:val="1"/>
              <w:rPr>
                <w:color w:val="000000" w:themeColor="text1"/>
                <w:sz w:val="28"/>
                <w:szCs w:val="28"/>
              </w:rPr>
            </w:pPr>
            <w:r w:rsidRPr="00A85A98">
              <w:rPr>
                <w:color w:val="000000" w:themeColor="text1"/>
                <w:sz w:val="28"/>
                <w:szCs w:val="28"/>
              </w:rPr>
              <w:t>Команда</w:t>
            </w:r>
          </w:p>
        </w:tc>
        <w:tc>
          <w:tcPr>
            <w:tcW w:w="2570" w:type="dxa"/>
          </w:tcPr>
          <w:p w:rsidR="00A85A98" w:rsidRPr="00A85A98" w:rsidRDefault="00A85A98" w:rsidP="00214D62">
            <w:pPr>
              <w:tabs>
                <w:tab w:val="left" w:pos="360"/>
              </w:tabs>
              <w:outlineLvl w:val="1"/>
              <w:rPr>
                <w:color w:val="000000" w:themeColor="text1"/>
                <w:sz w:val="28"/>
                <w:szCs w:val="28"/>
              </w:rPr>
            </w:pPr>
            <w:r w:rsidRPr="00A85A98">
              <w:rPr>
                <w:color w:val="000000" w:themeColor="text1"/>
                <w:sz w:val="28"/>
                <w:szCs w:val="28"/>
              </w:rPr>
              <w:t>2.00 – 3.00</w:t>
            </w:r>
          </w:p>
        </w:tc>
        <w:tc>
          <w:tcPr>
            <w:tcW w:w="2570" w:type="dxa"/>
          </w:tcPr>
          <w:p w:rsidR="00A85A98" w:rsidRPr="00A85A98" w:rsidRDefault="00A85A98" w:rsidP="00214D62">
            <w:pPr>
              <w:tabs>
                <w:tab w:val="left" w:pos="360"/>
              </w:tabs>
              <w:outlineLvl w:val="1"/>
              <w:rPr>
                <w:color w:val="000000" w:themeColor="text1"/>
                <w:sz w:val="28"/>
                <w:szCs w:val="28"/>
              </w:rPr>
            </w:pPr>
            <w:r w:rsidRPr="00A85A98">
              <w:rPr>
                <w:color w:val="000000" w:themeColor="text1"/>
                <w:sz w:val="28"/>
                <w:szCs w:val="28"/>
              </w:rPr>
              <w:t xml:space="preserve">Приветствие </w:t>
            </w:r>
          </w:p>
        </w:tc>
        <w:tc>
          <w:tcPr>
            <w:tcW w:w="2570" w:type="dxa"/>
          </w:tcPr>
          <w:p w:rsidR="00A85A98" w:rsidRPr="00A85A98" w:rsidRDefault="00A85A98" w:rsidP="00214D62">
            <w:pPr>
              <w:tabs>
                <w:tab w:val="left" w:pos="360"/>
              </w:tabs>
              <w:outlineLvl w:val="1"/>
              <w:rPr>
                <w:color w:val="000000" w:themeColor="text1"/>
                <w:sz w:val="28"/>
                <w:szCs w:val="28"/>
              </w:rPr>
            </w:pPr>
            <w:r w:rsidRPr="00A85A98">
              <w:rPr>
                <w:color w:val="000000" w:themeColor="text1"/>
                <w:sz w:val="28"/>
                <w:szCs w:val="28"/>
              </w:rPr>
              <w:t>Приветствие</w:t>
            </w:r>
          </w:p>
        </w:tc>
      </w:tr>
    </w:tbl>
    <w:p w:rsidR="00214D62" w:rsidRPr="000E6E44" w:rsidRDefault="00214D62" w:rsidP="00214D62">
      <w:pPr>
        <w:tabs>
          <w:tab w:val="left" w:pos="360"/>
        </w:tabs>
        <w:outlineLvl w:val="1"/>
        <w:rPr>
          <w:color w:val="000000" w:themeColor="text1"/>
        </w:rPr>
      </w:pPr>
    </w:p>
    <w:p w:rsidR="00214D62" w:rsidRDefault="00A85A98" w:rsidP="00214D62">
      <w:pPr>
        <w:suppressAutoHyphens/>
        <w:rPr>
          <w:color w:val="000000" w:themeColor="text1"/>
        </w:rPr>
      </w:pPr>
      <w:r w:rsidRPr="000E6E44">
        <w:rPr>
          <w:b/>
          <w:color w:val="000000" w:themeColor="text1"/>
          <w:sz w:val="28"/>
          <w:szCs w:val="28"/>
          <w:u w:val="single"/>
        </w:rPr>
        <w:t xml:space="preserve">Батон </w:t>
      </w:r>
      <w:proofErr w:type="spellStart"/>
      <w:r w:rsidRPr="000E6E44">
        <w:rPr>
          <w:b/>
          <w:color w:val="000000" w:themeColor="text1"/>
          <w:sz w:val="28"/>
          <w:szCs w:val="28"/>
          <w:u w:val="single"/>
        </w:rPr>
        <w:t>Твирлинг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Pr="000E6E44">
        <w:rPr>
          <w:color w:val="000000" w:themeColor="text1"/>
        </w:rPr>
        <w:t>(</w:t>
      </w:r>
      <w:proofErr w:type="gramStart"/>
      <w:r w:rsidRPr="000E6E44">
        <w:rPr>
          <w:color w:val="000000" w:themeColor="text1"/>
        </w:rPr>
        <w:t>согласно правил</w:t>
      </w:r>
      <w:proofErr w:type="gramEnd"/>
      <w:r w:rsidRPr="000E6E44"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WBTF</w:t>
      </w:r>
      <w:r w:rsidRPr="000E6E44">
        <w:rPr>
          <w:color w:val="000000" w:themeColor="text1"/>
        </w:rPr>
        <w:t>)</w:t>
      </w:r>
    </w:p>
    <w:p w:rsidR="00A85A98" w:rsidRDefault="00A85A98" w:rsidP="00214D62">
      <w:pPr>
        <w:suppressAutoHyphens/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0"/>
        <w:gridCol w:w="5140"/>
      </w:tblGrid>
      <w:tr w:rsidR="00A85A98" w:rsidTr="00A85A98">
        <w:tc>
          <w:tcPr>
            <w:tcW w:w="5140" w:type="dxa"/>
          </w:tcPr>
          <w:p w:rsidR="00A85A98" w:rsidRPr="00A85A98" w:rsidRDefault="00A85A98" w:rsidP="00A85A9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85A98">
              <w:rPr>
                <w:b/>
                <w:sz w:val="28"/>
                <w:szCs w:val="28"/>
              </w:rPr>
              <w:t>Дисциплина</w:t>
            </w:r>
          </w:p>
        </w:tc>
        <w:tc>
          <w:tcPr>
            <w:tcW w:w="5140" w:type="dxa"/>
          </w:tcPr>
          <w:p w:rsidR="00A85A98" w:rsidRPr="00A85A98" w:rsidRDefault="00A85A98" w:rsidP="00A85A9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85A98">
              <w:rPr>
                <w:b/>
                <w:sz w:val="28"/>
                <w:szCs w:val="28"/>
              </w:rPr>
              <w:t>Время</w:t>
            </w:r>
          </w:p>
        </w:tc>
      </w:tr>
      <w:tr w:rsidR="00A85A98" w:rsidTr="00A85A98">
        <w:tc>
          <w:tcPr>
            <w:tcW w:w="5140" w:type="dxa"/>
          </w:tcPr>
          <w:p w:rsidR="00A85A98" w:rsidRDefault="00A85A98" w:rsidP="00214D6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батон</w:t>
            </w:r>
          </w:p>
        </w:tc>
        <w:tc>
          <w:tcPr>
            <w:tcW w:w="5140" w:type="dxa"/>
          </w:tcPr>
          <w:p w:rsidR="00A85A98" w:rsidRDefault="00A85A98" w:rsidP="00214D6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1:44</w:t>
            </w:r>
          </w:p>
        </w:tc>
      </w:tr>
      <w:tr w:rsidR="00A85A98" w:rsidTr="00A85A98">
        <w:tc>
          <w:tcPr>
            <w:tcW w:w="5140" w:type="dxa"/>
          </w:tcPr>
          <w:p w:rsidR="00A85A98" w:rsidRDefault="00A85A98" w:rsidP="00214D6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батона</w:t>
            </w:r>
          </w:p>
        </w:tc>
        <w:tc>
          <w:tcPr>
            <w:tcW w:w="5140" w:type="dxa"/>
          </w:tcPr>
          <w:p w:rsidR="00A85A98" w:rsidRDefault="00A85A98" w:rsidP="00214D6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1:29</w:t>
            </w:r>
          </w:p>
        </w:tc>
      </w:tr>
      <w:tr w:rsidR="00A85A98" w:rsidTr="00A85A98">
        <w:tc>
          <w:tcPr>
            <w:tcW w:w="5140" w:type="dxa"/>
          </w:tcPr>
          <w:p w:rsidR="00A85A98" w:rsidRDefault="00A85A98" w:rsidP="00214D6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Фристайл соло</w:t>
            </w:r>
          </w:p>
        </w:tc>
        <w:tc>
          <w:tcPr>
            <w:tcW w:w="5140" w:type="dxa"/>
          </w:tcPr>
          <w:p w:rsidR="00A85A98" w:rsidRDefault="00A85A98" w:rsidP="00214D6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1:44</w:t>
            </w:r>
          </w:p>
        </w:tc>
      </w:tr>
      <w:tr w:rsidR="00A85A98" w:rsidTr="00A85A98">
        <w:tc>
          <w:tcPr>
            <w:tcW w:w="5140" w:type="dxa"/>
          </w:tcPr>
          <w:p w:rsidR="00A85A98" w:rsidRDefault="00A85A98" w:rsidP="00214D6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Фристайл дуэт</w:t>
            </w:r>
          </w:p>
        </w:tc>
        <w:tc>
          <w:tcPr>
            <w:tcW w:w="5140" w:type="dxa"/>
          </w:tcPr>
          <w:p w:rsidR="00A85A98" w:rsidRDefault="00A85A98" w:rsidP="00214D6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1:44</w:t>
            </w:r>
          </w:p>
        </w:tc>
      </w:tr>
      <w:tr w:rsidR="00A85A98" w:rsidTr="00A85A98">
        <w:tc>
          <w:tcPr>
            <w:tcW w:w="5140" w:type="dxa"/>
          </w:tcPr>
          <w:p w:rsidR="00A85A98" w:rsidRDefault="00A85A98" w:rsidP="00214D6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Команда/Группа</w:t>
            </w:r>
          </w:p>
        </w:tc>
        <w:tc>
          <w:tcPr>
            <w:tcW w:w="5140" w:type="dxa"/>
          </w:tcPr>
          <w:p w:rsidR="00A85A98" w:rsidRDefault="00A85A98" w:rsidP="00214D6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3.00 – 3.30</w:t>
            </w:r>
          </w:p>
        </w:tc>
      </w:tr>
    </w:tbl>
    <w:p w:rsidR="00A85A98" w:rsidRDefault="00A85A98" w:rsidP="00214D62">
      <w:pPr>
        <w:suppressAutoHyphens/>
        <w:rPr>
          <w:sz w:val="28"/>
          <w:szCs w:val="28"/>
        </w:rPr>
      </w:pPr>
    </w:p>
    <w:p w:rsidR="00A85A98" w:rsidRPr="000E6E44" w:rsidRDefault="00A85A98" w:rsidP="00A85A98">
      <w:pPr>
        <w:tabs>
          <w:tab w:val="left" w:pos="360"/>
        </w:tabs>
        <w:outlineLvl w:val="1"/>
        <w:rPr>
          <w:b/>
          <w:color w:val="000000" w:themeColor="text1"/>
          <w:sz w:val="28"/>
          <w:szCs w:val="28"/>
          <w:u w:val="single"/>
        </w:rPr>
      </w:pPr>
      <w:proofErr w:type="spellStart"/>
      <w:r w:rsidRPr="000E6E44">
        <w:rPr>
          <w:b/>
          <w:color w:val="000000" w:themeColor="text1"/>
          <w:sz w:val="28"/>
          <w:szCs w:val="28"/>
          <w:u w:val="single"/>
        </w:rPr>
        <w:t>Роуп</w:t>
      </w:r>
      <w:proofErr w:type="spellEnd"/>
      <w:r w:rsidRPr="000E6E44">
        <w:rPr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0E6E44">
        <w:rPr>
          <w:b/>
          <w:color w:val="000000" w:themeColor="text1"/>
          <w:sz w:val="28"/>
          <w:szCs w:val="28"/>
          <w:u w:val="single"/>
        </w:rPr>
        <w:t>скиппинг</w:t>
      </w:r>
      <w:proofErr w:type="spellEnd"/>
      <w:r w:rsidRPr="000E6E44">
        <w:rPr>
          <w:b/>
          <w:color w:val="000000" w:themeColor="text1"/>
          <w:sz w:val="28"/>
          <w:szCs w:val="28"/>
          <w:u w:val="single"/>
        </w:rPr>
        <w:t>/спортивная скакалка</w:t>
      </w:r>
    </w:p>
    <w:p w:rsidR="00214D62" w:rsidRDefault="00214D62" w:rsidP="00214D62">
      <w:pPr>
        <w:suppressAutoHyphens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280"/>
      </w:tblGrid>
      <w:tr w:rsidR="00A85A98" w:rsidRPr="006E3A9E" w:rsidTr="00A1725B">
        <w:tc>
          <w:tcPr>
            <w:tcW w:w="6459" w:type="dxa"/>
            <w:shd w:val="clear" w:color="auto" w:fill="auto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u w:val="single"/>
              </w:rPr>
            </w:pPr>
            <w:r w:rsidRPr="006E3A9E">
              <w:rPr>
                <w:b/>
                <w:u w:val="single"/>
              </w:rPr>
              <w:t>ДЕБЮТ:</w:t>
            </w:r>
          </w:p>
          <w:tbl>
            <w:tblPr>
              <w:tblpPr w:leftFromText="180" w:rightFromText="180" w:vertAnchor="text" w:horzAnchor="margin" w:tblpY="348"/>
              <w:tblOverlap w:val="never"/>
              <w:tblW w:w="77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859"/>
              <w:gridCol w:w="1306"/>
              <w:gridCol w:w="2202"/>
              <w:gridCol w:w="2377"/>
            </w:tblGrid>
            <w:tr w:rsidR="00A85A98" w:rsidRPr="006E3A9E" w:rsidTr="00A1725B">
              <w:trPr>
                <w:trHeight w:val="336"/>
              </w:trPr>
              <w:tc>
                <w:tcPr>
                  <w:tcW w:w="1200" w:type="pct"/>
                  <w:shd w:val="clear" w:color="auto" w:fill="FF0000"/>
                  <w:vAlign w:val="center"/>
                </w:tcPr>
                <w:p w:rsidR="00A85A98" w:rsidRPr="006E3A9E" w:rsidRDefault="00A85A98" w:rsidP="00A1725B">
                  <w:pPr>
                    <w:ind w:left="-83"/>
                    <w:jc w:val="center"/>
                    <w:rPr>
                      <w:b/>
                    </w:rPr>
                  </w:pPr>
                  <w:r w:rsidRPr="006E3A9E">
                    <w:rPr>
                      <w:b/>
                    </w:rPr>
                    <w:t>Номинация</w:t>
                  </w:r>
                </w:p>
              </w:tc>
              <w:tc>
                <w:tcPr>
                  <w:tcW w:w="843" w:type="pct"/>
                  <w:shd w:val="clear" w:color="auto" w:fill="FF0000"/>
                  <w:vAlign w:val="center"/>
                </w:tcPr>
                <w:p w:rsidR="00A85A98" w:rsidRPr="006E3A9E" w:rsidRDefault="00A85A98" w:rsidP="00A1725B">
                  <w:pPr>
                    <w:ind w:left="-83"/>
                    <w:jc w:val="center"/>
                    <w:rPr>
                      <w:b/>
                    </w:rPr>
                  </w:pPr>
                  <w:r w:rsidRPr="006E3A9E">
                    <w:rPr>
                      <w:b/>
                    </w:rPr>
                    <w:t>Возраст</w:t>
                  </w:r>
                </w:p>
              </w:tc>
              <w:tc>
                <w:tcPr>
                  <w:tcW w:w="1422" w:type="pct"/>
                  <w:shd w:val="clear" w:color="auto" w:fill="FF0000"/>
                  <w:vAlign w:val="center"/>
                </w:tcPr>
                <w:p w:rsidR="00A85A98" w:rsidRPr="006E3A9E" w:rsidRDefault="00A85A98" w:rsidP="00A1725B">
                  <w:pPr>
                    <w:ind w:left="-83"/>
                    <w:jc w:val="center"/>
                    <w:rPr>
                      <w:b/>
                    </w:rPr>
                  </w:pPr>
                  <w:r w:rsidRPr="006E3A9E">
                    <w:rPr>
                      <w:b/>
                    </w:rPr>
                    <w:t>Дисциплина</w:t>
                  </w:r>
                </w:p>
              </w:tc>
              <w:tc>
                <w:tcPr>
                  <w:tcW w:w="1535" w:type="pct"/>
                  <w:shd w:val="clear" w:color="auto" w:fill="FF0000"/>
                  <w:vAlign w:val="center"/>
                </w:tcPr>
                <w:p w:rsidR="00A85A98" w:rsidRPr="006E3A9E" w:rsidRDefault="00A85A98" w:rsidP="00A1725B">
                  <w:pPr>
                    <w:ind w:left="-83"/>
                    <w:jc w:val="center"/>
                    <w:rPr>
                      <w:b/>
                    </w:rPr>
                  </w:pPr>
                  <w:r w:rsidRPr="006E3A9E">
                    <w:rPr>
                      <w:b/>
                    </w:rPr>
                    <w:t>Время</w:t>
                  </w:r>
                </w:p>
              </w:tc>
            </w:tr>
            <w:tr w:rsidR="00A85A98" w:rsidRPr="006E3A9E" w:rsidTr="00A1725B">
              <w:trPr>
                <w:trHeight w:val="336"/>
              </w:trPr>
              <w:tc>
                <w:tcPr>
                  <w:tcW w:w="1200" w:type="pct"/>
                  <w:shd w:val="clear" w:color="auto" w:fill="B2A1C7"/>
                  <w:vAlign w:val="center"/>
                </w:tcPr>
                <w:p w:rsidR="00A85A98" w:rsidRPr="006E3A9E" w:rsidRDefault="00A85A98" w:rsidP="00A1725B">
                  <w:pPr>
                    <w:ind w:left="-83"/>
                    <w:jc w:val="center"/>
                  </w:pPr>
                  <w:proofErr w:type="spellStart"/>
                  <w:r w:rsidRPr="006E3A9E">
                    <w:t>Беби</w:t>
                  </w:r>
                  <w:proofErr w:type="spellEnd"/>
                </w:p>
              </w:tc>
              <w:tc>
                <w:tcPr>
                  <w:tcW w:w="843" w:type="pct"/>
                  <w:shd w:val="clear" w:color="auto" w:fill="B2A1C7"/>
                  <w:vAlign w:val="center"/>
                </w:tcPr>
                <w:p w:rsidR="00A85A98" w:rsidRPr="006E3A9E" w:rsidRDefault="00A85A98" w:rsidP="00A1725B">
                  <w:pPr>
                    <w:ind w:left="-83"/>
                    <w:jc w:val="center"/>
                  </w:pPr>
                  <w:r w:rsidRPr="006E3A9E">
                    <w:t>До 10 лет</w:t>
                  </w:r>
                </w:p>
              </w:tc>
              <w:tc>
                <w:tcPr>
                  <w:tcW w:w="1422" w:type="pct"/>
                  <w:vMerge w:val="restart"/>
                  <w:shd w:val="clear" w:color="auto" w:fill="B2A1C7"/>
                  <w:vAlign w:val="center"/>
                </w:tcPr>
                <w:p w:rsidR="00A85A98" w:rsidRPr="006E3A9E" w:rsidRDefault="00A85A98" w:rsidP="00A1725B">
                  <w:pPr>
                    <w:rPr>
                      <w:b/>
                    </w:rPr>
                  </w:pPr>
                </w:p>
                <w:p w:rsidR="00A85A98" w:rsidRPr="006E3A9E" w:rsidRDefault="00A85A98" w:rsidP="00A1725B">
                  <w:pPr>
                    <w:jc w:val="center"/>
                    <w:rPr>
                      <w:b/>
                    </w:rPr>
                  </w:pPr>
                  <w:r w:rsidRPr="006E3A9E">
                    <w:rPr>
                      <w:b/>
                    </w:rPr>
                    <w:t>Скорость</w:t>
                  </w:r>
                </w:p>
                <w:p w:rsidR="00A85A98" w:rsidRPr="006E3A9E" w:rsidRDefault="00A85A98" w:rsidP="00A1725B">
                  <w:pPr>
                    <w:jc w:val="center"/>
                    <w:rPr>
                      <w:b/>
                    </w:rPr>
                  </w:pPr>
                </w:p>
                <w:p w:rsidR="00A85A98" w:rsidRPr="006E3A9E" w:rsidRDefault="00A85A98" w:rsidP="00A1725B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b/>
                    </w:rPr>
                  </w:pPr>
                  <w:r w:rsidRPr="006E3A9E">
                    <w:rPr>
                      <w:b/>
                    </w:rPr>
                    <w:t>Прыжки ноги вместе.</w:t>
                  </w:r>
                </w:p>
                <w:p w:rsidR="00A85A98" w:rsidRPr="006E3A9E" w:rsidRDefault="00A85A98" w:rsidP="00A1725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35" w:type="pct"/>
                  <w:vMerge w:val="restart"/>
                  <w:shd w:val="clear" w:color="auto" w:fill="B2A1C7"/>
                  <w:vAlign w:val="center"/>
                </w:tcPr>
                <w:p w:rsidR="00A85A98" w:rsidRPr="006E3A9E" w:rsidRDefault="00A85A98" w:rsidP="00A1725B">
                  <w:pPr>
                    <w:ind w:left="-83"/>
                    <w:jc w:val="center"/>
                    <w:rPr>
                      <w:b/>
                    </w:rPr>
                  </w:pPr>
                  <w:r w:rsidRPr="006E3A9E">
                    <w:t>30 секунд</w:t>
                  </w:r>
                </w:p>
              </w:tc>
            </w:tr>
            <w:tr w:rsidR="00A85A98" w:rsidRPr="006E3A9E" w:rsidTr="00A1725B">
              <w:trPr>
                <w:trHeight w:val="336"/>
              </w:trPr>
              <w:tc>
                <w:tcPr>
                  <w:tcW w:w="1200" w:type="pct"/>
                  <w:tcBorders>
                    <w:bottom w:val="single" w:sz="4" w:space="0" w:color="auto"/>
                  </w:tcBorders>
                  <w:shd w:val="clear" w:color="auto" w:fill="B2A1C7"/>
                  <w:vAlign w:val="center"/>
                </w:tcPr>
                <w:p w:rsidR="00A85A98" w:rsidRPr="006E3A9E" w:rsidRDefault="00A85A98" w:rsidP="00A1725B">
                  <w:pPr>
                    <w:widowControl w:val="0"/>
                    <w:autoSpaceDE w:val="0"/>
                    <w:autoSpaceDN w:val="0"/>
                    <w:adjustRightInd w:val="0"/>
                    <w:ind w:left="-83"/>
                    <w:jc w:val="center"/>
                  </w:pPr>
                  <w:r w:rsidRPr="006E3A9E">
                    <w:t>Дети 1</w:t>
                  </w:r>
                </w:p>
              </w:tc>
              <w:tc>
                <w:tcPr>
                  <w:tcW w:w="843" w:type="pct"/>
                  <w:shd w:val="clear" w:color="auto" w:fill="B2A1C7"/>
                  <w:vAlign w:val="center"/>
                </w:tcPr>
                <w:p w:rsidR="00A85A98" w:rsidRPr="006E3A9E" w:rsidRDefault="00A85A98" w:rsidP="00A1725B">
                  <w:pPr>
                    <w:widowControl w:val="0"/>
                    <w:autoSpaceDE w:val="0"/>
                    <w:autoSpaceDN w:val="0"/>
                    <w:adjustRightInd w:val="0"/>
                    <w:ind w:left="-83"/>
                    <w:jc w:val="center"/>
                  </w:pPr>
                  <w:r w:rsidRPr="006E3A9E">
                    <w:t>10-11 лет;</w:t>
                  </w:r>
                </w:p>
              </w:tc>
              <w:tc>
                <w:tcPr>
                  <w:tcW w:w="1422" w:type="pct"/>
                  <w:vMerge/>
                  <w:shd w:val="clear" w:color="auto" w:fill="FFC000"/>
                  <w:vAlign w:val="center"/>
                </w:tcPr>
                <w:p w:rsidR="00A85A98" w:rsidRPr="006E3A9E" w:rsidRDefault="00A85A98" w:rsidP="00A1725B">
                  <w:pPr>
                    <w:ind w:left="-83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35" w:type="pct"/>
                  <w:vMerge/>
                  <w:shd w:val="clear" w:color="auto" w:fill="FFC000"/>
                  <w:vAlign w:val="center"/>
                </w:tcPr>
                <w:p w:rsidR="00A85A98" w:rsidRPr="006E3A9E" w:rsidRDefault="00A85A98" w:rsidP="00A1725B">
                  <w:pPr>
                    <w:ind w:left="-83"/>
                    <w:jc w:val="center"/>
                  </w:pPr>
                </w:p>
              </w:tc>
            </w:tr>
            <w:tr w:rsidR="00A85A98" w:rsidRPr="006E3A9E" w:rsidTr="00A1725B">
              <w:trPr>
                <w:trHeight w:val="336"/>
              </w:trPr>
              <w:tc>
                <w:tcPr>
                  <w:tcW w:w="1200" w:type="pct"/>
                  <w:tcBorders>
                    <w:top w:val="single" w:sz="4" w:space="0" w:color="auto"/>
                  </w:tcBorders>
                  <w:shd w:val="clear" w:color="auto" w:fill="B2A1C7"/>
                  <w:vAlign w:val="center"/>
                </w:tcPr>
                <w:p w:rsidR="00A85A98" w:rsidRPr="006E3A9E" w:rsidRDefault="00A85A98" w:rsidP="00A1725B">
                  <w:pPr>
                    <w:widowControl w:val="0"/>
                    <w:autoSpaceDE w:val="0"/>
                    <w:autoSpaceDN w:val="0"/>
                    <w:adjustRightInd w:val="0"/>
                    <w:ind w:left="-83"/>
                    <w:jc w:val="center"/>
                  </w:pPr>
                  <w:r w:rsidRPr="006E3A9E">
                    <w:t>Дети 2</w:t>
                  </w:r>
                </w:p>
              </w:tc>
              <w:tc>
                <w:tcPr>
                  <w:tcW w:w="843" w:type="pct"/>
                  <w:shd w:val="clear" w:color="auto" w:fill="B2A1C7"/>
                  <w:vAlign w:val="center"/>
                </w:tcPr>
                <w:p w:rsidR="00A85A98" w:rsidRPr="006E3A9E" w:rsidRDefault="00A85A98" w:rsidP="00A1725B">
                  <w:pPr>
                    <w:widowControl w:val="0"/>
                    <w:autoSpaceDE w:val="0"/>
                    <w:autoSpaceDN w:val="0"/>
                    <w:adjustRightInd w:val="0"/>
                    <w:ind w:left="-83"/>
                    <w:jc w:val="center"/>
                  </w:pPr>
                  <w:r w:rsidRPr="006E3A9E">
                    <w:t>12-14 лет.</w:t>
                  </w:r>
                </w:p>
              </w:tc>
              <w:tc>
                <w:tcPr>
                  <w:tcW w:w="1422" w:type="pct"/>
                  <w:vMerge/>
                  <w:shd w:val="clear" w:color="auto" w:fill="FFC000"/>
                  <w:vAlign w:val="center"/>
                </w:tcPr>
                <w:p w:rsidR="00A85A98" w:rsidRPr="006E3A9E" w:rsidRDefault="00A85A98" w:rsidP="00A1725B">
                  <w:pPr>
                    <w:ind w:left="-83"/>
                    <w:jc w:val="center"/>
                  </w:pPr>
                </w:p>
              </w:tc>
              <w:tc>
                <w:tcPr>
                  <w:tcW w:w="1535" w:type="pct"/>
                  <w:vMerge/>
                  <w:shd w:val="clear" w:color="auto" w:fill="FFC000"/>
                  <w:vAlign w:val="center"/>
                </w:tcPr>
                <w:p w:rsidR="00A85A98" w:rsidRPr="006E3A9E" w:rsidRDefault="00A85A98" w:rsidP="00A1725B">
                  <w:pPr>
                    <w:ind w:left="-83"/>
                    <w:jc w:val="center"/>
                  </w:pPr>
                </w:p>
              </w:tc>
            </w:tr>
            <w:tr w:rsidR="00A85A98" w:rsidRPr="006E3A9E" w:rsidTr="00A1725B">
              <w:trPr>
                <w:trHeight w:val="336"/>
              </w:trPr>
              <w:tc>
                <w:tcPr>
                  <w:tcW w:w="1200" w:type="pct"/>
                  <w:shd w:val="clear" w:color="auto" w:fill="B2A1C7"/>
                  <w:vAlign w:val="center"/>
                </w:tcPr>
                <w:p w:rsidR="00A85A98" w:rsidRPr="006E3A9E" w:rsidRDefault="00A85A98" w:rsidP="00A1725B">
                  <w:pPr>
                    <w:widowControl w:val="0"/>
                    <w:autoSpaceDE w:val="0"/>
                    <w:autoSpaceDN w:val="0"/>
                    <w:adjustRightInd w:val="0"/>
                    <w:ind w:left="-83"/>
                    <w:jc w:val="center"/>
                  </w:pPr>
                  <w:r w:rsidRPr="006E3A9E">
                    <w:t>Юниоры</w:t>
                  </w:r>
                </w:p>
              </w:tc>
              <w:tc>
                <w:tcPr>
                  <w:tcW w:w="843" w:type="pct"/>
                  <w:shd w:val="clear" w:color="auto" w:fill="B2A1C7"/>
                  <w:vAlign w:val="center"/>
                </w:tcPr>
                <w:p w:rsidR="00A85A98" w:rsidRPr="006E3A9E" w:rsidRDefault="00A85A98" w:rsidP="00A1725B">
                  <w:pPr>
                    <w:widowControl w:val="0"/>
                    <w:autoSpaceDE w:val="0"/>
                    <w:autoSpaceDN w:val="0"/>
                    <w:adjustRightInd w:val="0"/>
                    <w:ind w:left="-83"/>
                    <w:jc w:val="center"/>
                  </w:pPr>
                  <w:r w:rsidRPr="006E3A9E">
                    <w:t>15-17 лет.</w:t>
                  </w:r>
                </w:p>
              </w:tc>
              <w:tc>
                <w:tcPr>
                  <w:tcW w:w="1422" w:type="pct"/>
                  <w:vMerge/>
                  <w:shd w:val="clear" w:color="auto" w:fill="FFC000"/>
                  <w:vAlign w:val="center"/>
                </w:tcPr>
                <w:p w:rsidR="00A85A98" w:rsidRPr="006E3A9E" w:rsidRDefault="00A85A98" w:rsidP="00A1725B">
                  <w:pPr>
                    <w:ind w:left="-83"/>
                    <w:jc w:val="center"/>
                  </w:pPr>
                </w:p>
              </w:tc>
              <w:tc>
                <w:tcPr>
                  <w:tcW w:w="1535" w:type="pct"/>
                  <w:vMerge/>
                  <w:shd w:val="clear" w:color="auto" w:fill="FFC000"/>
                  <w:vAlign w:val="center"/>
                </w:tcPr>
                <w:p w:rsidR="00A85A98" w:rsidRPr="006E3A9E" w:rsidRDefault="00A85A98" w:rsidP="00A1725B">
                  <w:pPr>
                    <w:ind w:left="-83"/>
                    <w:jc w:val="center"/>
                  </w:pPr>
                </w:p>
              </w:tc>
            </w:tr>
            <w:tr w:rsidR="00A85A98" w:rsidRPr="006E3A9E" w:rsidTr="00A1725B">
              <w:trPr>
                <w:trHeight w:val="336"/>
              </w:trPr>
              <w:tc>
                <w:tcPr>
                  <w:tcW w:w="1200" w:type="pct"/>
                  <w:shd w:val="clear" w:color="auto" w:fill="B2A1C7"/>
                  <w:vAlign w:val="center"/>
                </w:tcPr>
                <w:p w:rsidR="00A85A98" w:rsidRPr="006E3A9E" w:rsidRDefault="00A85A98" w:rsidP="00A1725B">
                  <w:pPr>
                    <w:ind w:left="-83"/>
                    <w:jc w:val="center"/>
                  </w:pPr>
                  <w:r w:rsidRPr="006E3A9E">
                    <w:t>Взрослые</w:t>
                  </w:r>
                </w:p>
              </w:tc>
              <w:tc>
                <w:tcPr>
                  <w:tcW w:w="843" w:type="pct"/>
                  <w:shd w:val="clear" w:color="auto" w:fill="B2A1C7"/>
                  <w:vAlign w:val="center"/>
                </w:tcPr>
                <w:p w:rsidR="00A85A98" w:rsidRPr="006E3A9E" w:rsidRDefault="00A85A98" w:rsidP="00A1725B">
                  <w:pPr>
                    <w:ind w:left="-83"/>
                    <w:jc w:val="center"/>
                  </w:pPr>
                  <w:r w:rsidRPr="006E3A9E">
                    <w:t>18+ лет</w:t>
                  </w:r>
                </w:p>
              </w:tc>
              <w:tc>
                <w:tcPr>
                  <w:tcW w:w="1422" w:type="pct"/>
                  <w:vMerge/>
                  <w:shd w:val="clear" w:color="auto" w:fill="FFC000"/>
                  <w:vAlign w:val="center"/>
                </w:tcPr>
                <w:p w:rsidR="00A85A98" w:rsidRPr="006E3A9E" w:rsidRDefault="00A85A98" w:rsidP="00A1725B">
                  <w:pPr>
                    <w:ind w:left="-83"/>
                    <w:jc w:val="center"/>
                  </w:pPr>
                </w:p>
              </w:tc>
              <w:tc>
                <w:tcPr>
                  <w:tcW w:w="1535" w:type="pct"/>
                  <w:vMerge/>
                  <w:shd w:val="clear" w:color="auto" w:fill="FFC000"/>
                  <w:vAlign w:val="center"/>
                </w:tcPr>
                <w:p w:rsidR="00A85A98" w:rsidRPr="006E3A9E" w:rsidRDefault="00A85A98" w:rsidP="00A1725B">
                  <w:pPr>
                    <w:ind w:left="-83"/>
                    <w:jc w:val="center"/>
                  </w:pPr>
                </w:p>
              </w:tc>
            </w:tr>
            <w:tr w:rsidR="00A85A98" w:rsidRPr="006E3A9E" w:rsidTr="00A1725B">
              <w:trPr>
                <w:trHeight w:val="336"/>
              </w:trPr>
              <w:tc>
                <w:tcPr>
                  <w:tcW w:w="1200" w:type="pct"/>
                  <w:shd w:val="clear" w:color="auto" w:fill="FF0000"/>
                  <w:vAlign w:val="center"/>
                </w:tcPr>
                <w:p w:rsidR="00A85A98" w:rsidRPr="006E3A9E" w:rsidRDefault="00A85A98" w:rsidP="00A1725B">
                  <w:pPr>
                    <w:ind w:left="-83"/>
                    <w:jc w:val="center"/>
                  </w:pPr>
                </w:p>
              </w:tc>
              <w:tc>
                <w:tcPr>
                  <w:tcW w:w="843" w:type="pct"/>
                  <w:shd w:val="clear" w:color="auto" w:fill="FF0000"/>
                  <w:vAlign w:val="center"/>
                </w:tcPr>
                <w:p w:rsidR="00A85A98" w:rsidRPr="006E3A9E" w:rsidRDefault="00A85A98" w:rsidP="00A1725B">
                  <w:pPr>
                    <w:ind w:left="-83"/>
                    <w:jc w:val="center"/>
                  </w:pPr>
                </w:p>
              </w:tc>
              <w:tc>
                <w:tcPr>
                  <w:tcW w:w="1422" w:type="pct"/>
                  <w:shd w:val="clear" w:color="auto" w:fill="FF0000"/>
                  <w:vAlign w:val="center"/>
                </w:tcPr>
                <w:p w:rsidR="00A85A98" w:rsidRPr="006E3A9E" w:rsidRDefault="00A85A98" w:rsidP="00A1725B">
                  <w:pPr>
                    <w:ind w:left="-83"/>
                    <w:jc w:val="center"/>
                  </w:pPr>
                </w:p>
              </w:tc>
              <w:tc>
                <w:tcPr>
                  <w:tcW w:w="1535" w:type="pct"/>
                  <w:shd w:val="clear" w:color="auto" w:fill="FF0000"/>
                  <w:vAlign w:val="center"/>
                </w:tcPr>
                <w:p w:rsidR="00A85A98" w:rsidRPr="006E3A9E" w:rsidRDefault="00A85A98" w:rsidP="00A1725B"/>
              </w:tc>
            </w:tr>
            <w:tr w:rsidR="00A85A98" w:rsidRPr="006E3A9E" w:rsidTr="00A1725B">
              <w:trPr>
                <w:trHeight w:val="336"/>
              </w:trPr>
              <w:tc>
                <w:tcPr>
                  <w:tcW w:w="1200" w:type="pct"/>
                  <w:shd w:val="clear" w:color="auto" w:fill="B2A1C7"/>
                  <w:vAlign w:val="center"/>
                </w:tcPr>
                <w:p w:rsidR="00A85A98" w:rsidRPr="006E3A9E" w:rsidRDefault="00A85A98" w:rsidP="00A1725B">
                  <w:pPr>
                    <w:ind w:left="-83"/>
                    <w:jc w:val="center"/>
                  </w:pPr>
                  <w:proofErr w:type="spellStart"/>
                  <w:r w:rsidRPr="006E3A9E">
                    <w:lastRenderedPageBreak/>
                    <w:t>Беби</w:t>
                  </w:r>
                  <w:proofErr w:type="spellEnd"/>
                </w:p>
              </w:tc>
              <w:tc>
                <w:tcPr>
                  <w:tcW w:w="843" w:type="pct"/>
                  <w:shd w:val="clear" w:color="auto" w:fill="B2A1C7"/>
                  <w:vAlign w:val="center"/>
                </w:tcPr>
                <w:p w:rsidR="00A85A98" w:rsidRPr="006E3A9E" w:rsidRDefault="00A85A98" w:rsidP="00A1725B">
                  <w:pPr>
                    <w:ind w:left="-83"/>
                    <w:jc w:val="center"/>
                  </w:pPr>
                  <w:r w:rsidRPr="006E3A9E">
                    <w:t>До 10 лет</w:t>
                  </w:r>
                </w:p>
              </w:tc>
              <w:tc>
                <w:tcPr>
                  <w:tcW w:w="1422" w:type="pct"/>
                  <w:vMerge w:val="restart"/>
                  <w:shd w:val="clear" w:color="auto" w:fill="FFC000"/>
                  <w:vAlign w:val="center"/>
                </w:tcPr>
                <w:p w:rsidR="00A85A98" w:rsidRPr="006E3A9E" w:rsidRDefault="00A85A98" w:rsidP="00A1725B">
                  <w:pPr>
                    <w:ind w:left="-83"/>
                    <w:jc w:val="center"/>
                    <w:rPr>
                      <w:b/>
                    </w:rPr>
                  </w:pPr>
                  <w:r w:rsidRPr="006E3A9E">
                    <w:rPr>
                      <w:b/>
                    </w:rPr>
                    <w:t>Кресты</w:t>
                  </w:r>
                </w:p>
                <w:p w:rsidR="00A85A98" w:rsidRPr="006E3A9E" w:rsidRDefault="00A85A98" w:rsidP="00A1725B">
                  <w:pPr>
                    <w:ind w:left="-83"/>
                    <w:jc w:val="center"/>
                    <w:rPr>
                      <w:b/>
                    </w:rPr>
                  </w:pPr>
                  <w:r w:rsidRPr="006E3A9E">
                    <w:t>.</w:t>
                  </w:r>
                </w:p>
              </w:tc>
              <w:tc>
                <w:tcPr>
                  <w:tcW w:w="1535" w:type="pct"/>
                  <w:vMerge w:val="restart"/>
                  <w:shd w:val="clear" w:color="auto" w:fill="FFC000"/>
                  <w:vAlign w:val="center"/>
                </w:tcPr>
                <w:p w:rsidR="00A85A98" w:rsidRPr="006E3A9E" w:rsidRDefault="00A85A98" w:rsidP="00A1725B">
                  <w:pPr>
                    <w:jc w:val="center"/>
                  </w:pPr>
                  <w:proofErr w:type="spellStart"/>
                  <w:r w:rsidRPr="006E3A9E">
                    <w:t>скиппер</w:t>
                  </w:r>
                  <w:proofErr w:type="spellEnd"/>
                  <w:r w:rsidRPr="006E3A9E">
                    <w:t xml:space="preserve"> выполняет по очереди обычный прыжок (на двух ногах) и крест руками (петля) засчитываются только кресты.</w:t>
                  </w:r>
                </w:p>
                <w:p w:rsidR="00A85A98" w:rsidRPr="006E3A9E" w:rsidRDefault="00A85A98" w:rsidP="00A1725B">
                  <w:pPr>
                    <w:jc w:val="center"/>
                  </w:pPr>
                </w:p>
                <w:p w:rsidR="00A85A98" w:rsidRPr="006E3A9E" w:rsidRDefault="00A85A98" w:rsidP="00A1725B">
                  <w:pPr>
                    <w:jc w:val="center"/>
                  </w:pPr>
                  <w:r w:rsidRPr="006E3A9E">
                    <w:t>30 секунд</w:t>
                  </w:r>
                </w:p>
              </w:tc>
            </w:tr>
            <w:tr w:rsidR="00A85A98" w:rsidRPr="006E3A9E" w:rsidTr="00A1725B">
              <w:trPr>
                <w:trHeight w:val="336"/>
              </w:trPr>
              <w:tc>
                <w:tcPr>
                  <w:tcW w:w="1200" w:type="pct"/>
                  <w:shd w:val="clear" w:color="auto" w:fill="B2A1C7"/>
                  <w:vAlign w:val="center"/>
                </w:tcPr>
                <w:p w:rsidR="00A85A98" w:rsidRPr="006E3A9E" w:rsidRDefault="00A85A98" w:rsidP="00A1725B">
                  <w:pPr>
                    <w:widowControl w:val="0"/>
                    <w:autoSpaceDE w:val="0"/>
                    <w:autoSpaceDN w:val="0"/>
                    <w:adjustRightInd w:val="0"/>
                    <w:ind w:left="-83"/>
                    <w:jc w:val="center"/>
                  </w:pPr>
                  <w:r w:rsidRPr="006E3A9E">
                    <w:t>Дети 1</w:t>
                  </w:r>
                </w:p>
              </w:tc>
              <w:tc>
                <w:tcPr>
                  <w:tcW w:w="843" w:type="pct"/>
                  <w:shd w:val="clear" w:color="auto" w:fill="B2A1C7"/>
                  <w:vAlign w:val="center"/>
                </w:tcPr>
                <w:p w:rsidR="00A85A98" w:rsidRPr="006E3A9E" w:rsidRDefault="00A85A98" w:rsidP="00A1725B">
                  <w:pPr>
                    <w:widowControl w:val="0"/>
                    <w:autoSpaceDE w:val="0"/>
                    <w:autoSpaceDN w:val="0"/>
                    <w:adjustRightInd w:val="0"/>
                    <w:ind w:left="-83"/>
                    <w:jc w:val="center"/>
                  </w:pPr>
                  <w:r w:rsidRPr="006E3A9E">
                    <w:t>10-11 лет;</w:t>
                  </w:r>
                </w:p>
              </w:tc>
              <w:tc>
                <w:tcPr>
                  <w:tcW w:w="1422" w:type="pct"/>
                  <w:vMerge/>
                  <w:shd w:val="clear" w:color="auto" w:fill="FFC000"/>
                  <w:vAlign w:val="center"/>
                </w:tcPr>
                <w:p w:rsidR="00A85A98" w:rsidRPr="006E3A9E" w:rsidRDefault="00A85A98" w:rsidP="00A1725B">
                  <w:pPr>
                    <w:ind w:left="-83"/>
                    <w:jc w:val="center"/>
                  </w:pPr>
                </w:p>
              </w:tc>
              <w:tc>
                <w:tcPr>
                  <w:tcW w:w="1535" w:type="pct"/>
                  <w:vMerge/>
                  <w:shd w:val="clear" w:color="auto" w:fill="FFC000"/>
                  <w:vAlign w:val="center"/>
                </w:tcPr>
                <w:p w:rsidR="00A85A98" w:rsidRPr="006E3A9E" w:rsidRDefault="00A85A98" w:rsidP="00A1725B"/>
              </w:tc>
            </w:tr>
            <w:tr w:rsidR="00A85A98" w:rsidRPr="006E3A9E" w:rsidTr="00A1725B">
              <w:trPr>
                <w:trHeight w:val="336"/>
              </w:trPr>
              <w:tc>
                <w:tcPr>
                  <w:tcW w:w="1200" w:type="pct"/>
                  <w:shd w:val="clear" w:color="auto" w:fill="B2A1C7"/>
                  <w:vAlign w:val="center"/>
                </w:tcPr>
                <w:p w:rsidR="00A85A98" w:rsidRPr="006E3A9E" w:rsidRDefault="00A85A98" w:rsidP="00A1725B">
                  <w:pPr>
                    <w:widowControl w:val="0"/>
                    <w:autoSpaceDE w:val="0"/>
                    <w:autoSpaceDN w:val="0"/>
                    <w:adjustRightInd w:val="0"/>
                    <w:ind w:left="-83"/>
                    <w:jc w:val="center"/>
                  </w:pPr>
                  <w:r w:rsidRPr="006E3A9E">
                    <w:t>Дети 2</w:t>
                  </w:r>
                </w:p>
              </w:tc>
              <w:tc>
                <w:tcPr>
                  <w:tcW w:w="843" w:type="pct"/>
                  <w:shd w:val="clear" w:color="auto" w:fill="B2A1C7"/>
                  <w:vAlign w:val="center"/>
                </w:tcPr>
                <w:p w:rsidR="00A85A98" w:rsidRPr="006E3A9E" w:rsidRDefault="00A85A98" w:rsidP="00A1725B">
                  <w:pPr>
                    <w:widowControl w:val="0"/>
                    <w:autoSpaceDE w:val="0"/>
                    <w:autoSpaceDN w:val="0"/>
                    <w:adjustRightInd w:val="0"/>
                    <w:ind w:left="-83"/>
                    <w:jc w:val="center"/>
                  </w:pPr>
                  <w:r w:rsidRPr="006E3A9E">
                    <w:t>12-14 лет.</w:t>
                  </w:r>
                </w:p>
              </w:tc>
              <w:tc>
                <w:tcPr>
                  <w:tcW w:w="1422" w:type="pct"/>
                  <w:vMerge/>
                  <w:shd w:val="clear" w:color="auto" w:fill="FFC000"/>
                  <w:vAlign w:val="center"/>
                </w:tcPr>
                <w:p w:rsidR="00A85A98" w:rsidRPr="006E3A9E" w:rsidRDefault="00A85A98" w:rsidP="00A1725B">
                  <w:pPr>
                    <w:ind w:left="-83"/>
                    <w:jc w:val="center"/>
                  </w:pPr>
                </w:p>
              </w:tc>
              <w:tc>
                <w:tcPr>
                  <w:tcW w:w="1535" w:type="pct"/>
                  <w:vMerge/>
                  <w:shd w:val="clear" w:color="auto" w:fill="FFC000"/>
                  <w:vAlign w:val="center"/>
                </w:tcPr>
                <w:p w:rsidR="00A85A98" w:rsidRPr="006E3A9E" w:rsidRDefault="00A85A98" w:rsidP="00A1725B"/>
              </w:tc>
            </w:tr>
            <w:tr w:rsidR="00A85A98" w:rsidRPr="006E3A9E" w:rsidTr="00A1725B">
              <w:trPr>
                <w:trHeight w:val="336"/>
              </w:trPr>
              <w:tc>
                <w:tcPr>
                  <w:tcW w:w="1200" w:type="pct"/>
                  <w:shd w:val="clear" w:color="auto" w:fill="B2A1C7"/>
                  <w:vAlign w:val="center"/>
                </w:tcPr>
                <w:p w:rsidR="00A85A98" w:rsidRPr="006E3A9E" w:rsidRDefault="00A85A98" w:rsidP="00A1725B">
                  <w:pPr>
                    <w:widowControl w:val="0"/>
                    <w:autoSpaceDE w:val="0"/>
                    <w:autoSpaceDN w:val="0"/>
                    <w:adjustRightInd w:val="0"/>
                    <w:ind w:left="-83"/>
                    <w:jc w:val="center"/>
                  </w:pPr>
                  <w:r w:rsidRPr="006E3A9E">
                    <w:t>Юниоры</w:t>
                  </w:r>
                </w:p>
              </w:tc>
              <w:tc>
                <w:tcPr>
                  <w:tcW w:w="843" w:type="pct"/>
                  <w:shd w:val="clear" w:color="auto" w:fill="B2A1C7"/>
                  <w:vAlign w:val="center"/>
                </w:tcPr>
                <w:p w:rsidR="00A85A98" w:rsidRPr="006E3A9E" w:rsidRDefault="00A85A98" w:rsidP="00A1725B">
                  <w:pPr>
                    <w:widowControl w:val="0"/>
                    <w:autoSpaceDE w:val="0"/>
                    <w:autoSpaceDN w:val="0"/>
                    <w:adjustRightInd w:val="0"/>
                    <w:ind w:left="-83"/>
                    <w:jc w:val="center"/>
                  </w:pPr>
                  <w:r w:rsidRPr="006E3A9E">
                    <w:t>15-17 лет.</w:t>
                  </w:r>
                </w:p>
              </w:tc>
              <w:tc>
                <w:tcPr>
                  <w:tcW w:w="1422" w:type="pct"/>
                  <w:vMerge/>
                  <w:shd w:val="clear" w:color="auto" w:fill="FFC000"/>
                  <w:vAlign w:val="center"/>
                </w:tcPr>
                <w:p w:rsidR="00A85A98" w:rsidRPr="006E3A9E" w:rsidRDefault="00A85A98" w:rsidP="00A1725B">
                  <w:pPr>
                    <w:ind w:left="-83"/>
                    <w:jc w:val="center"/>
                  </w:pPr>
                </w:p>
              </w:tc>
              <w:tc>
                <w:tcPr>
                  <w:tcW w:w="1535" w:type="pct"/>
                  <w:vMerge/>
                  <w:shd w:val="clear" w:color="auto" w:fill="FFC000"/>
                  <w:vAlign w:val="center"/>
                </w:tcPr>
                <w:p w:rsidR="00A85A98" w:rsidRPr="006E3A9E" w:rsidRDefault="00A85A98" w:rsidP="00A1725B"/>
              </w:tc>
            </w:tr>
            <w:tr w:rsidR="00A85A98" w:rsidRPr="006E3A9E" w:rsidTr="00A1725B">
              <w:trPr>
                <w:trHeight w:val="336"/>
              </w:trPr>
              <w:tc>
                <w:tcPr>
                  <w:tcW w:w="1200" w:type="pct"/>
                  <w:shd w:val="clear" w:color="auto" w:fill="B2A1C7"/>
                  <w:vAlign w:val="center"/>
                </w:tcPr>
                <w:p w:rsidR="00A85A98" w:rsidRPr="006E3A9E" w:rsidRDefault="00A85A98" w:rsidP="00A1725B">
                  <w:pPr>
                    <w:ind w:left="-83"/>
                    <w:jc w:val="center"/>
                  </w:pPr>
                  <w:r w:rsidRPr="006E3A9E">
                    <w:t>Взрослые</w:t>
                  </w:r>
                </w:p>
              </w:tc>
              <w:tc>
                <w:tcPr>
                  <w:tcW w:w="843" w:type="pct"/>
                  <w:shd w:val="clear" w:color="auto" w:fill="B2A1C7"/>
                  <w:vAlign w:val="center"/>
                </w:tcPr>
                <w:p w:rsidR="00A85A98" w:rsidRPr="006E3A9E" w:rsidRDefault="00A85A98" w:rsidP="00A1725B">
                  <w:pPr>
                    <w:ind w:left="-83"/>
                    <w:jc w:val="center"/>
                  </w:pPr>
                  <w:r w:rsidRPr="006E3A9E">
                    <w:t>18+ лет</w:t>
                  </w:r>
                </w:p>
              </w:tc>
              <w:tc>
                <w:tcPr>
                  <w:tcW w:w="1422" w:type="pct"/>
                  <w:vMerge/>
                  <w:shd w:val="clear" w:color="auto" w:fill="FFC000"/>
                  <w:vAlign w:val="center"/>
                </w:tcPr>
                <w:p w:rsidR="00A85A98" w:rsidRPr="006E3A9E" w:rsidRDefault="00A85A98" w:rsidP="00A1725B">
                  <w:pPr>
                    <w:ind w:left="-83"/>
                    <w:jc w:val="center"/>
                  </w:pPr>
                </w:p>
              </w:tc>
              <w:tc>
                <w:tcPr>
                  <w:tcW w:w="1535" w:type="pct"/>
                  <w:vMerge/>
                  <w:shd w:val="clear" w:color="auto" w:fill="FFC000"/>
                  <w:vAlign w:val="center"/>
                </w:tcPr>
                <w:p w:rsidR="00A85A98" w:rsidRPr="006E3A9E" w:rsidRDefault="00A85A98" w:rsidP="00A1725B"/>
              </w:tc>
            </w:tr>
          </w:tbl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u w:val="single"/>
              </w:rPr>
            </w:pPr>
          </w:p>
        </w:tc>
      </w:tr>
      <w:tr w:rsidR="00A85A98" w:rsidRPr="006E3A9E" w:rsidTr="00A1725B">
        <w:tc>
          <w:tcPr>
            <w:tcW w:w="6459" w:type="dxa"/>
            <w:shd w:val="clear" w:color="auto" w:fill="auto"/>
          </w:tcPr>
          <w:p w:rsidR="00A85A98" w:rsidRPr="006E3A9E" w:rsidRDefault="00A85A98" w:rsidP="00A1725B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u w:val="single"/>
              </w:rPr>
            </w:pPr>
            <w:r w:rsidRPr="006E3A9E">
              <w:rPr>
                <w:b/>
                <w:color w:val="000000"/>
                <w:u w:val="single"/>
              </w:rPr>
              <w:lastRenderedPageBreak/>
              <w:t>Обратите внимание! В данной номинации нет общего зачёта!</w:t>
            </w:r>
          </w:p>
          <w:p w:rsidR="00A85A98" w:rsidRPr="006E3A9E" w:rsidRDefault="00A85A98" w:rsidP="00A1725B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u w:val="single"/>
              </w:rPr>
            </w:pPr>
          </w:p>
          <w:p w:rsidR="00A85A98" w:rsidRPr="006E3A9E" w:rsidRDefault="00A85A98" w:rsidP="00A1725B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b/>
                <w:color w:val="000000"/>
                <w:u w:val="single"/>
              </w:rPr>
            </w:pPr>
            <w:r w:rsidRPr="006E3A9E">
              <w:rPr>
                <w:b/>
                <w:color w:val="000000"/>
                <w:u w:val="single"/>
              </w:rPr>
              <w:t>НАЧИНАЮЩИЕ.</w:t>
            </w:r>
          </w:p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u w:val="single"/>
              </w:rPr>
            </w:pPr>
            <w:r w:rsidRPr="006E3A9E">
              <w:rPr>
                <w:b/>
                <w:u w:val="single"/>
              </w:rPr>
              <w:t>Первый год обучения.</w:t>
            </w:r>
          </w:p>
          <w:p w:rsidR="00A85A98" w:rsidRPr="006E3A9E" w:rsidRDefault="00A85A98" w:rsidP="00A1725B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b/>
                <w:color w:val="000000"/>
                <w:u w:val="single"/>
              </w:rPr>
            </w:pPr>
          </w:p>
          <w:tbl>
            <w:tblPr>
              <w:tblW w:w="103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396"/>
              <w:gridCol w:w="2190"/>
              <w:gridCol w:w="3025"/>
              <w:gridCol w:w="2727"/>
            </w:tblGrid>
            <w:tr w:rsidR="00A85A98" w:rsidRPr="006E3A9E" w:rsidTr="00A1725B">
              <w:trPr>
                <w:trHeight w:val="340"/>
              </w:trPr>
              <w:tc>
                <w:tcPr>
                  <w:tcW w:w="1159" w:type="pct"/>
                  <w:shd w:val="clear" w:color="auto" w:fill="FF000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  <w:rPr>
                      <w:b/>
                    </w:rPr>
                  </w:pPr>
                  <w:r w:rsidRPr="006E3A9E">
                    <w:rPr>
                      <w:b/>
                    </w:rPr>
                    <w:br w:type="textWrapping" w:clear="all"/>
                    <w:t>Номинация</w:t>
                  </w:r>
                </w:p>
              </w:tc>
              <w:tc>
                <w:tcPr>
                  <w:tcW w:w="1059" w:type="pct"/>
                  <w:shd w:val="clear" w:color="auto" w:fill="FF000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  <w:rPr>
                      <w:b/>
                    </w:rPr>
                  </w:pPr>
                  <w:r w:rsidRPr="006E3A9E">
                    <w:rPr>
                      <w:b/>
                    </w:rPr>
                    <w:t>Возраст</w:t>
                  </w:r>
                </w:p>
              </w:tc>
              <w:tc>
                <w:tcPr>
                  <w:tcW w:w="1463" w:type="pct"/>
                  <w:shd w:val="clear" w:color="auto" w:fill="FF000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  <w:rPr>
                      <w:b/>
                    </w:rPr>
                  </w:pPr>
                  <w:r w:rsidRPr="006E3A9E">
                    <w:rPr>
                      <w:b/>
                    </w:rPr>
                    <w:t>Дисциплина</w:t>
                  </w:r>
                </w:p>
              </w:tc>
              <w:tc>
                <w:tcPr>
                  <w:tcW w:w="1319" w:type="pct"/>
                  <w:shd w:val="clear" w:color="auto" w:fill="FF000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  <w:rPr>
                      <w:b/>
                    </w:rPr>
                  </w:pPr>
                  <w:r w:rsidRPr="006E3A9E">
                    <w:rPr>
                      <w:b/>
                    </w:rPr>
                    <w:t>Время</w:t>
                  </w:r>
                </w:p>
              </w:tc>
            </w:tr>
            <w:tr w:rsidR="00A85A98" w:rsidRPr="006E3A9E" w:rsidTr="00A1725B">
              <w:trPr>
                <w:trHeight w:val="340"/>
              </w:trPr>
              <w:tc>
                <w:tcPr>
                  <w:tcW w:w="1159" w:type="pct"/>
                  <w:shd w:val="clear" w:color="auto" w:fill="B2A1C7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  <w:proofErr w:type="spellStart"/>
                  <w:r w:rsidRPr="006E3A9E">
                    <w:t>Беби</w:t>
                  </w:r>
                  <w:proofErr w:type="spellEnd"/>
                </w:p>
              </w:tc>
              <w:tc>
                <w:tcPr>
                  <w:tcW w:w="1059" w:type="pct"/>
                  <w:shd w:val="clear" w:color="auto" w:fill="B2A1C7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  <w:r w:rsidRPr="006E3A9E">
                    <w:t>До 10 лет</w:t>
                  </w:r>
                </w:p>
              </w:tc>
              <w:tc>
                <w:tcPr>
                  <w:tcW w:w="1463" w:type="pct"/>
                  <w:vMerge w:val="restart"/>
                  <w:shd w:val="clear" w:color="auto" w:fill="B2A1C7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A85A98" w:rsidRPr="006E3A9E" w:rsidRDefault="00A85A98" w:rsidP="00A1725B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6E3A9E">
                    <w:rPr>
                      <w:b/>
                    </w:rPr>
                    <w:t>Скорость</w:t>
                  </w:r>
                </w:p>
                <w:p w:rsidR="00A85A98" w:rsidRPr="006E3A9E" w:rsidRDefault="00A85A98" w:rsidP="00A1725B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6E3A9E">
                    <w:rPr>
                      <w:b/>
                    </w:rPr>
                    <w:t>(общий зачёт)</w:t>
                  </w:r>
                </w:p>
                <w:p w:rsidR="00A85A98" w:rsidRPr="006E3A9E" w:rsidRDefault="00A85A98" w:rsidP="00A1725B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19" w:type="pct"/>
                  <w:vMerge w:val="restart"/>
                  <w:shd w:val="clear" w:color="auto" w:fill="B2A1C7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  <w:rPr>
                      <w:b/>
                    </w:rPr>
                  </w:pPr>
                  <w:r w:rsidRPr="006E3A9E">
                    <w:t>30 секунд</w:t>
                  </w:r>
                </w:p>
              </w:tc>
            </w:tr>
            <w:tr w:rsidR="00A85A98" w:rsidRPr="006E3A9E" w:rsidTr="00A1725B">
              <w:trPr>
                <w:trHeight w:val="340"/>
              </w:trPr>
              <w:tc>
                <w:tcPr>
                  <w:tcW w:w="1159" w:type="pct"/>
                  <w:tcBorders>
                    <w:bottom w:val="single" w:sz="4" w:space="0" w:color="auto"/>
                  </w:tcBorders>
                  <w:shd w:val="clear" w:color="auto" w:fill="B2A1C7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left="-83"/>
                    <w:suppressOverlap/>
                    <w:jc w:val="center"/>
                  </w:pPr>
                  <w:r w:rsidRPr="006E3A9E">
                    <w:t>Дети 1</w:t>
                  </w:r>
                </w:p>
              </w:tc>
              <w:tc>
                <w:tcPr>
                  <w:tcW w:w="1059" w:type="pct"/>
                  <w:shd w:val="clear" w:color="auto" w:fill="B2A1C7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left="-83"/>
                    <w:suppressOverlap/>
                    <w:jc w:val="center"/>
                  </w:pPr>
                  <w:r w:rsidRPr="006E3A9E">
                    <w:t>10-11 лет;</w:t>
                  </w:r>
                </w:p>
              </w:tc>
              <w:tc>
                <w:tcPr>
                  <w:tcW w:w="1463" w:type="pct"/>
                  <w:vMerge/>
                  <w:shd w:val="clear" w:color="auto" w:fill="FFC00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19" w:type="pct"/>
                  <w:vMerge/>
                  <w:shd w:val="clear" w:color="auto" w:fill="FFC00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</w:p>
              </w:tc>
            </w:tr>
            <w:tr w:rsidR="00A85A98" w:rsidRPr="006E3A9E" w:rsidTr="00A1725B">
              <w:trPr>
                <w:trHeight w:val="340"/>
              </w:trPr>
              <w:tc>
                <w:tcPr>
                  <w:tcW w:w="1159" w:type="pct"/>
                  <w:tcBorders>
                    <w:top w:val="single" w:sz="4" w:space="0" w:color="auto"/>
                  </w:tcBorders>
                  <w:shd w:val="clear" w:color="auto" w:fill="B2A1C7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left="-83"/>
                    <w:suppressOverlap/>
                    <w:jc w:val="center"/>
                  </w:pPr>
                  <w:r w:rsidRPr="006E3A9E">
                    <w:t>Дети 2</w:t>
                  </w:r>
                </w:p>
              </w:tc>
              <w:tc>
                <w:tcPr>
                  <w:tcW w:w="1059" w:type="pct"/>
                  <w:shd w:val="clear" w:color="auto" w:fill="B2A1C7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left="-83"/>
                    <w:suppressOverlap/>
                    <w:jc w:val="center"/>
                  </w:pPr>
                  <w:r w:rsidRPr="006E3A9E">
                    <w:t>12-14 лет.</w:t>
                  </w:r>
                </w:p>
              </w:tc>
              <w:tc>
                <w:tcPr>
                  <w:tcW w:w="1463" w:type="pct"/>
                  <w:vMerge/>
                  <w:shd w:val="clear" w:color="auto" w:fill="FFC00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</w:p>
              </w:tc>
              <w:tc>
                <w:tcPr>
                  <w:tcW w:w="1319" w:type="pct"/>
                  <w:vMerge/>
                  <w:shd w:val="clear" w:color="auto" w:fill="FFC00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</w:p>
              </w:tc>
            </w:tr>
            <w:tr w:rsidR="00A85A98" w:rsidRPr="006E3A9E" w:rsidTr="00A1725B">
              <w:trPr>
                <w:trHeight w:val="340"/>
              </w:trPr>
              <w:tc>
                <w:tcPr>
                  <w:tcW w:w="1159" w:type="pct"/>
                  <w:shd w:val="clear" w:color="auto" w:fill="B2A1C7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left="-83"/>
                    <w:suppressOverlap/>
                    <w:jc w:val="center"/>
                  </w:pPr>
                  <w:r w:rsidRPr="006E3A9E">
                    <w:t>Юниоры</w:t>
                  </w:r>
                </w:p>
              </w:tc>
              <w:tc>
                <w:tcPr>
                  <w:tcW w:w="1059" w:type="pct"/>
                  <w:shd w:val="clear" w:color="auto" w:fill="B2A1C7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left="-83"/>
                    <w:suppressOverlap/>
                    <w:jc w:val="center"/>
                  </w:pPr>
                  <w:r w:rsidRPr="006E3A9E">
                    <w:t>15-17 лет.</w:t>
                  </w:r>
                </w:p>
              </w:tc>
              <w:tc>
                <w:tcPr>
                  <w:tcW w:w="1463" w:type="pct"/>
                  <w:vMerge/>
                  <w:shd w:val="clear" w:color="auto" w:fill="FFC00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</w:p>
              </w:tc>
              <w:tc>
                <w:tcPr>
                  <w:tcW w:w="1319" w:type="pct"/>
                  <w:vMerge/>
                  <w:shd w:val="clear" w:color="auto" w:fill="FFC00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</w:p>
              </w:tc>
            </w:tr>
            <w:tr w:rsidR="00A85A98" w:rsidRPr="006E3A9E" w:rsidTr="00A1725B">
              <w:trPr>
                <w:trHeight w:val="340"/>
              </w:trPr>
              <w:tc>
                <w:tcPr>
                  <w:tcW w:w="1159" w:type="pct"/>
                  <w:shd w:val="clear" w:color="auto" w:fill="B2A1C7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  <w:r w:rsidRPr="006E3A9E">
                    <w:t>Взрослые</w:t>
                  </w:r>
                </w:p>
              </w:tc>
              <w:tc>
                <w:tcPr>
                  <w:tcW w:w="1059" w:type="pct"/>
                  <w:shd w:val="clear" w:color="auto" w:fill="B2A1C7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  <w:r w:rsidRPr="006E3A9E">
                    <w:t>18+ лет</w:t>
                  </w:r>
                </w:p>
              </w:tc>
              <w:tc>
                <w:tcPr>
                  <w:tcW w:w="1463" w:type="pct"/>
                  <w:vMerge/>
                  <w:shd w:val="clear" w:color="auto" w:fill="FFC00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</w:p>
              </w:tc>
              <w:tc>
                <w:tcPr>
                  <w:tcW w:w="1319" w:type="pct"/>
                  <w:vMerge/>
                  <w:shd w:val="clear" w:color="auto" w:fill="FFC00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</w:p>
              </w:tc>
            </w:tr>
            <w:tr w:rsidR="00A85A98" w:rsidRPr="006E3A9E" w:rsidTr="00A1725B">
              <w:trPr>
                <w:trHeight w:val="340"/>
              </w:trPr>
              <w:tc>
                <w:tcPr>
                  <w:tcW w:w="1159" w:type="pct"/>
                  <w:shd w:val="clear" w:color="auto" w:fill="FFFF0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  <w:proofErr w:type="spellStart"/>
                  <w:r w:rsidRPr="006E3A9E">
                    <w:t>Беби</w:t>
                  </w:r>
                  <w:proofErr w:type="spellEnd"/>
                </w:p>
              </w:tc>
              <w:tc>
                <w:tcPr>
                  <w:tcW w:w="1059" w:type="pct"/>
                  <w:shd w:val="clear" w:color="auto" w:fill="FFFF0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  <w:r w:rsidRPr="006E3A9E">
                    <w:t>До 10 лет</w:t>
                  </w:r>
                </w:p>
              </w:tc>
              <w:tc>
                <w:tcPr>
                  <w:tcW w:w="1463" w:type="pct"/>
                  <w:vMerge w:val="restart"/>
                  <w:shd w:val="clear" w:color="auto" w:fill="FFFF0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  <w:rPr>
                      <w:b/>
                    </w:rPr>
                  </w:pPr>
                  <w:r w:rsidRPr="006E3A9E">
                    <w:rPr>
                      <w:b/>
                    </w:rPr>
                    <w:t xml:space="preserve">Скорость </w:t>
                  </w:r>
                </w:p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  <w:rPr>
                      <w:b/>
                    </w:rPr>
                  </w:pPr>
                  <w:r w:rsidRPr="006E3A9E">
                    <w:rPr>
                      <w:b/>
                    </w:rPr>
                    <w:t>2×30</w:t>
                  </w:r>
                </w:p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  <w:rPr>
                      <w:b/>
                    </w:rPr>
                  </w:pPr>
                  <w:r w:rsidRPr="006E3A9E">
                    <w:rPr>
                      <w:b/>
                    </w:rPr>
                    <w:t>4×30</w:t>
                  </w:r>
                </w:p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  <w:r w:rsidRPr="006E3A9E">
                    <w:rPr>
                      <w:b/>
                    </w:rPr>
                    <w:t>(парный, командный)</w:t>
                  </w:r>
                </w:p>
              </w:tc>
              <w:tc>
                <w:tcPr>
                  <w:tcW w:w="1319" w:type="pct"/>
                  <w:vMerge w:val="restart"/>
                  <w:shd w:val="clear" w:color="auto" w:fill="FFFF0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  <w:r w:rsidRPr="006E3A9E">
                    <w:t xml:space="preserve">2 или 4 </w:t>
                  </w:r>
                  <w:proofErr w:type="spellStart"/>
                  <w:r w:rsidRPr="006E3A9E">
                    <w:t>скиппера</w:t>
                  </w:r>
                  <w:proofErr w:type="spellEnd"/>
                  <w:r w:rsidRPr="006E3A9E">
                    <w:t xml:space="preserve"> поочередно выполняют бег по  30 сек. с одиночной скакалкой. Общее время – 120 сек.</w:t>
                  </w:r>
                </w:p>
              </w:tc>
            </w:tr>
            <w:tr w:rsidR="00A85A98" w:rsidRPr="006E3A9E" w:rsidTr="00A1725B">
              <w:trPr>
                <w:trHeight w:val="340"/>
              </w:trPr>
              <w:tc>
                <w:tcPr>
                  <w:tcW w:w="1159" w:type="pct"/>
                  <w:shd w:val="clear" w:color="auto" w:fill="FFFF0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left="-83"/>
                    <w:suppressOverlap/>
                    <w:jc w:val="center"/>
                  </w:pPr>
                  <w:r w:rsidRPr="006E3A9E">
                    <w:t>Дети 1</w:t>
                  </w:r>
                </w:p>
              </w:tc>
              <w:tc>
                <w:tcPr>
                  <w:tcW w:w="1059" w:type="pct"/>
                  <w:shd w:val="clear" w:color="auto" w:fill="FFFF0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left="-83"/>
                    <w:suppressOverlap/>
                    <w:jc w:val="center"/>
                  </w:pPr>
                  <w:r w:rsidRPr="006E3A9E">
                    <w:t>10-11 лет;</w:t>
                  </w:r>
                </w:p>
              </w:tc>
              <w:tc>
                <w:tcPr>
                  <w:tcW w:w="1463" w:type="pct"/>
                  <w:vMerge/>
                  <w:shd w:val="clear" w:color="auto" w:fill="FFFF0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</w:p>
              </w:tc>
              <w:tc>
                <w:tcPr>
                  <w:tcW w:w="1319" w:type="pct"/>
                  <w:vMerge/>
                  <w:shd w:val="clear" w:color="auto" w:fill="FFFF0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</w:p>
              </w:tc>
            </w:tr>
            <w:tr w:rsidR="00A85A98" w:rsidRPr="006E3A9E" w:rsidTr="00A1725B">
              <w:trPr>
                <w:trHeight w:val="340"/>
              </w:trPr>
              <w:tc>
                <w:tcPr>
                  <w:tcW w:w="1159" w:type="pct"/>
                  <w:shd w:val="clear" w:color="auto" w:fill="FFFF0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left="-83"/>
                    <w:suppressOverlap/>
                    <w:jc w:val="center"/>
                  </w:pPr>
                  <w:r w:rsidRPr="006E3A9E">
                    <w:t>Дети 2</w:t>
                  </w:r>
                </w:p>
              </w:tc>
              <w:tc>
                <w:tcPr>
                  <w:tcW w:w="1059" w:type="pct"/>
                  <w:shd w:val="clear" w:color="auto" w:fill="FFFF0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left="-83"/>
                    <w:suppressOverlap/>
                    <w:jc w:val="center"/>
                  </w:pPr>
                  <w:r w:rsidRPr="006E3A9E">
                    <w:t>12-14 лет.</w:t>
                  </w:r>
                </w:p>
              </w:tc>
              <w:tc>
                <w:tcPr>
                  <w:tcW w:w="1463" w:type="pct"/>
                  <w:vMerge/>
                  <w:shd w:val="clear" w:color="auto" w:fill="FFFF0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</w:p>
              </w:tc>
              <w:tc>
                <w:tcPr>
                  <w:tcW w:w="1319" w:type="pct"/>
                  <w:vMerge/>
                  <w:shd w:val="clear" w:color="auto" w:fill="FFFF0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</w:p>
              </w:tc>
            </w:tr>
            <w:tr w:rsidR="00A85A98" w:rsidRPr="006E3A9E" w:rsidTr="00A1725B">
              <w:trPr>
                <w:trHeight w:val="340"/>
              </w:trPr>
              <w:tc>
                <w:tcPr>
                  <w:tcW w:w="1159" w:type="pct"/>
                  <w:shd w:val="clear" w:color="auto" w:fill="FFFF0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left="-83"/>
                    <w:suppressOverlap/>
                    <w:jc w:val="center"/>
                  </w:pPr>
                  <w:r w:rsidRPr="006E3A9E">
                    <w:t>Юниоры</w:t>
                  </w:r>
                </w:p>
              </w:tc>
              <w:tc>
                <w:tcPr>
                  <w:tcW w:w="1059" w:type="pct"/>
                  <w:shd w:val="clear" w:color="auto" w:fill="FFFF0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left="-83"/>
                    <w:suppressOverlap/>
                    <w:jc w:val="center"/>
                  </w:pPr>
                  <w:r w:rsidRPr="006E3A9E">
                    <w:t>15-17 лет.</w:t>
                  </w:r>
                </w:p>
              </w:tc>
              <w:tc>
                <w:tcPr>
                  <w:tcW w:w="1463" w:type="pct"/>
                  <w:vMerge/>
                  <w:shd w:val="clear" w:color="auto" w:fill="FFFF0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</w:p>
              </w:tc>
              <w:tc>
                <w:tcPr>
                  <w:tcW w:w="1319" w:type="pct"/>
                  <w:vMerge/>
                  <w:shd w:val="clear" w:color="auto" w:fill="FFFF0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</w:p>
              </w:tc>
            </w:tr>
            <w:tr w:rsidR="00A85A98" w:rsidRPr="006E3A9E" w:rsidTr="00A1725B">
              <w:trPr>
                <w:trHeight w:val="340"/>
              </w:trPr>
              <w:tc>
                <w:tcPr>
                  <w:tcW w:w="1159" w:type="pct"/>
                  <w:shd w:val="clear" w:color="auto" w:fill="FFFF0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  <w:r w:rsidRPr="006E3A9E">
                    <w:t>Взрослые</w:t>
                  </w:r>
                </w:p>
              </w:tc>
              <w:tc>
                <w:tcPr>
                  <w:tcW w:w="1059" w:type="pct"/>
                  <w:shd w:val="clear" w:color="auto" w:fill="FFFF0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  <w:r w:rsidRPr="006E3A9E">
                    <w:t>18+ лет</w:t>
                  </w:r>
                </w:p>
              </w:tc>
              <w:tc>
                <w:tcPr>
                  <w:tcW w:w="1463" w:type="pct"/>
                  <w:vMerge/>
                  <w:shd w:val="clear" w:color="auto" w:fill="FFFF0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</w:p>
              </w:tc>
              <w:tc>
                <w:tcPr>
                  <w:tcW w:w="1319" w:type="pct"/>
                  <w:vMerge/>
                  <w:shd w:val="clear" w:color="auto" w:fill="FFFF0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</w:p>
              </w:tc>
            </w:tr>
            <w:tr w:rsidR="00A85A98" w:rsidRPr="006E3A9E" w:rsidTr="00A1725B">
              <w:trPr>
                <w:trHeight w:val="340"/>
              </w:trPr>
              <w:tc>
                <w:tcPr>
                  <w:tcW w:w="1159" w:type="pct"/>
                  <w:shd w:val="clear" w:color="auto" w:fill="92CDDC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  <w:proofErr w:type="spellStart"/>
                  <w:r w:rsidRPr="006E3A9E">
                    <w:t>Беби</w:t>
                  </w:r>
                  <w:proofErr w:type="spellEnd"/>
                </w:p>
              </w:tc>
              <w:tc>
                <w:tcPr>
                  <w:tcW w:w="1059" w:type="pct"/>
                  <w:shd w:val="clear" w:color="auto" w:fill="92CDDC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  <w:r w:rsidRPr="006E3A9E">
                    <w:t>До 10 лет</w:t>
                  </w:r>
                </w:p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</w:p>
              </w:tc>
              <w:tc>
                <w:tcPr>
                  <w:tcW w:w="1463" w:type="pct"/>
                  <w:vMerge w:val="restart"/>
                  <w:shd w:val="clear" w:color="auto" w:fill="92CDDC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  <w:rPr>
                      <w:b/>
                    </w:rPr>
                  </w:pPr>
                  <w:r w:rsidRPr="006E3A9E">
                    <w:rPr>
                      <w:b/>
                    </w:rPr>
                    <w:t>Выносливость</w:t>
                  </w:r>
                </w:p>
                <w:p w:rsidR="00A85A98" w:rsidRPr="006E3A9E" w:rsidRDefault="00A85A98" w:rsidP="00A1725B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6E3A9E">
                    <w:rPr>
                      <w:b/>
                    </w:rPr>
                    <w:t>(общий зачёт)</w:t>
                  </w:r>
                </w:p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</w:p>
              </w:tc>
              <w:tc>
                <w:tcPr>
                  <w:tcW w:w="1319" w:type="pct"/>
                  <w:vMerge w:val="restart"/>
                  <w:shd w:val="clear" w:color="auto" w:fill="92CDDC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  <w:r w:rsidRPr="006E3A9E">
                    <w:t>60 секунд</w:t>
                  </w:r>
                </w:p>
              </w:tc>
            </w:tr>
            <w:tr w:rsidR="00A85A98" w:rsidRPr="006E3A9E" w:rsidTr="00A1725B">
              <w:trPr>
                <w:trHeight w:val="340"/>
              </w:trPr>
              <w:tc>
                <w:tcPr>
                  <w:tcW w:w="1159" w:type="pct"/>
                  <w:tcBorders>
                    <w:bottom w:val="single" w:sz="4" w:space="0" w:color="auto"/>
                  </w:tcBorders>
                  <w:shd w:val="clear" w:color="auto" w:fill="92CDDC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left="-83"/>
                    <w:suppressOverlap/>
                    <w:jc w:val="center"/>
                  </w:pPr>
                  <w:r w:rsidRPr="006E3A9E">
                    <w:t>Дети 1</w:t>
                  </w:r>
                </w:p>
              </w:tc>
              <w:tc>
                <w:tcPr>
                  <w:tcW w:w="1059" w:type="pct"/>
                  <w:shd w:val="clear" w:color="auto" w:fill="92CDDC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left="-83"/>
                    <w:suppressOverlap/>
                    <w:jc w:val="center"/>
                  </w:pPr>
                  <w:r w:rsidRPr="006E3A9E">
                    <w:t>10-11 лет;</w:t>
                  </w:r>
                </w:p>
              </w:tc>
              <w:tc>
                <w:tcPr>
                  <w:tcW w:w="1463" w:type="pct"/>
                  <w:vMerge/>
                  <w:shd w:val="clear" w:color="auto" w:fill="92CDDC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19" w:type="pct"/>
                  <w:vMerge/>
                  <w:shd w:val="clear" w:color="auto" w:fill="92CDDC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</w:p>
              </w:tc>
            </w:tr>
            <w:tr w:rsidR="00A85A98" w:rsidRPr="006E3A9E" w:rsidTr="00A1725B">
              <w:trPr>
                <w:trHeight w:val="340"/>
              </w:trPr>
              <w:tc>
                <w:tcPr>
                  <w:tcW w:w="1159" w:type="pct"/>
                  <w:tcBorders>
                    <w:top w:val="single" w:sz="4" w:space="0" w:color="auto"/>
                  </w:tcBorders>
                  <w:shd w:val="clear" w:color="auto" w:fill="92CDDC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left="-83"/>
                    <w:suppressOverlap/>
                    <w:jc w:val="center"/>
                  </w:pPr>
                  <w:r w:rsidRPr="006E3A9E">
                    <w:t>Дети 2</w:t>
                  </w:r>
                </w:p>
              </w:tc>
              <w:tc>
                <w:tcPr>
                  <w:tcW w:w="1059" w:type="pct"/>
                  <w:shd w:val="clear" w:color="auto" w:fill="92CDDC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left="-83"/>
                    <w:suppressOverlap/>
                    <w:jc w:val="center"/>
                  </w:pPr>
                  <w:r w:rsidRPr="006E3A9E">
                    <w:t>12-14 лет.</w:t>
                  </w:r>
                </w:p>
              </w:tc>
              <w:tc>
                <w:tcPr>
                  <w:tcW w:w="1463" w:type="pct"/>
                  <w:vMerge/>
                  <w:shd w:val="clear" w:color="auto" w:fill="92CDDC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</w:p>
              </w:tc>
              <w:tc>
                <w:tcPr>
                  <w:tcW w:w="1319" w:type="pct"/>
                  <w:shd w:val="clear" w:color="auto" w:fill="92CDDC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  <w:r w:rsidRPr="006E3A9E">
                    <w:t xml:space="preserve"> 90 секунд</w:t>
                  </w:r>
                </w:p>
              </w:tc>
            </w:tr>
            <w:tr w:rsidR="00A85A98" w:rsidRPr="006E3A9E" w:rsidTr="00A1725B">
              <w:trPr>
                <w:trHeight w:val="340"/>
              </w:trPr>
              <w:tc>
                <w:tcPr>
                  <w:tcW w:w="1159" w:type="pct"/>
                  <w:shd w:val="clear" w:color="auto" w:fill="92CDDC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left="-83"/>
                    <w:suppressOverlap/>
                    <w:jc w:val="center"/>
                  </w:pPr>
                  <w:r w:rsidRPr="006E3A9E">
                    <w:t>Юниоры</w:t>
                  </w:r>
                </w:p>
              </w:tc>
              <w:tc>
                <w:tcPr>
                  <w:tcW w:w="1059" w:type="pct"/>
                  <w:shd w:val="clear" w:color="auto" w:fill="92CDDC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left="-83"/>
                    <w:suppressOverlap/>
                    <w:jc w:val="center"/>
                  </w:pPr>
                  <w:r w:rsidRPr="006E3A9E">
                    <w:t>15-17 лет.</w:t>
                  </w:r>
                </w:p>
              </w:tc>
              <w:tc>
                <w:tcPr>
                  <w:tcW w:w="1463" w:type="pct"/>
                  <w:vMerge/>
                  <w:shd w:val="clear" w:color="auto" w:fill="92CDDC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</w:p>
              </w:tc>
              <w:tc>
                <w:tcPr>
                  <w:tcW w:w="1319" w:type="pct"/>
                  <w:tcBorders>
                    <w:bottom w:val="single" w:sz="4" w:space="0" w:color="auto"/>
                  </w:tcBorders>
                  <w:shd w:val="clear" w:color="auto" w:fill="92CDDC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  <w:r w:rsidRPr="006E3A9E">
                    <w:t xml:space="preserve"> 120 секунд</w:t>
                  </w:r>
                </w:p>
              </w:tc>
            </w:tr>
            <w:tr w:rsidR="00A85A98" w:rsidRPr="006E3A9E" w:rsidTr="00A1725B">
              <w:trPr>
                <w:trHeight w:val="340"/>
              </w:trPr>
              <w:tc>
                <w:tcPr>
                  <w:tcW w:w="1159" w:type="pct"/>
                  <w:shd w:val="clear" w:color="auto" w:fill="92CDDC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  <w:r w:rsidRPr="006E3A9E">
                    <w:t>Взрослые</w:t>
                  </w:r>
                </w:p>
              </w:tc>
              <w:tc>
                <w:tcPr>
                  <w:tcW w:w="1059" w:type="pct"/>
                  <w:shd w:val="clear" w:color="auto" w:fill="92CDDC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  <w:r w:rsidRPr="006E3A9E">
                    <w:t>18+ лет</w:t>
                  </w:r>
                </w:p>
              </w:tc>
              <w:tc>
                <w:tcPr>
                  <w:tcW w:w="1463" w:type="pct"/>
                  <w:vMerge/>
                  <w:shd w:val="clear" w:color="auto" w:fill="92CDDC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</w:p>
              </w:tc>
              <w:tc>
                <w:tcPr>
                  <w:tcW w:w="1319" w:type="pct"/>
                  <w:tcBorders>
                    <w:top w:val="single" w:sz="4" w:space="0" w:color="auto"/>
                  </w:tcBorders>
                  <w:shd w:val="clear" w:color="auto" w:fill="92CDDC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  <w:r w:rsidRPr="006E3A9E">
                    <w:t>180 секунд</w:t>
                  </w:r>
                </w:p>
              </w:tc>
            </w:tr>
            <w:tr w:rsidR="00A85A98" w:rsidRPr="006E3A9E" w:rsidTr="00A1725B">
              <w:trPr>
                <w:trHeight w:val="340"/>
              </w:trPr>
              <w:tc>
                <w:tcPr>
                  <w:tcW w:w="1159" w:type="pct"/>
                  <w:tcBorders>
                    <w:right w:val="single" w:sz="4" w:space="0" w:color="auto"/>
                  </w:tcBorders>
                  <w:shd w:val="clear" w:color="auto" w:fill="F4B083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left="-83"/>
                    <w:suppressOverlap/>
                    <w:jc w:val="center"/>
                  </w:pPr>
                </w:p>
                <w:p w:rsidR="00A85A98" w:rsidRPr="006E3A9E" w:rsidRDefault="00A85A98" w:rsidP="00A1725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left="-83"/>
                    <w:suppressOverlap/>
                    <w:jc w:val="center"/>
                  </w:pPr>
                  <w:proofErr w:type="spellStart"/>
                  <w:r w:rsidRPr="006E3A9E">
                    <w:t>Беби</w:t>
                  </w:r>
                  <w:proofErr w:type="spellEnd"/>
                </w:p>
                <w:p w:rsidR="00A85A98" w:rsidRPr="006E3A9E" w:rsidRDefault="00A85A98" w:rsidP="00A1725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left="-83"/>
                    <w:suppressOverlap/>
                    <w:jc w:val="center"/>
                  </w:pPr>
                  <w:r w:rsidRPr="006E3A9E">
                    <w:t>Дети 1</w:t>
                  </w:r>
                </w:p>
                <w:p w:rsidR="00A85A98" w:rsidRPr="006E3A9E" w:rsidRDefault="00A85A98" w:rsidP="00A1725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left="-83"/>
                    <w:suppressOverlap/>
                    <w:jc w:val="center"/>
                  </w:pPr>
                  <w:r w:rsidRPr="006E3A9E">
                    <w:t>Дети  2</w:t>
                  </w:r>
                </w:p>
              </w:tc>
              <w:tc>
                <w:tcPr>
                  <w:tcW w:w="1059" w:type="pct"/>
                  <w:tcBorders>
                    <w:left w:val="single" w:sz="4" w:space="0" w:color="auto"/>
                  </w:tcBorders>
                  <w:shd w:val="clear" w:color="auto" w:fill="F4B083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</w:pPr>
                  <w:r w:rsidRPr="006E3A9E">
                    <w:t>До 10 лет</w:t>
                  </w:r>
                </w:p>
                <w:p w:rsidR="00A85A98" w:rsidRPr="006E3A9E" w:rsidRDefault="00A85A98" w:rsidP="00A1725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</w:pPr>
                  <w:r w:rsidRPr="006E3A9E">
                    <w:t>10-11 лет</w:t>
                  </w:r>
                </w:p>
                <w:p w:rsidR="00A85A98" w:rsidRPr="006E3A9E" w:rsidRDefault="00A85A98" w:rsidP="00A1725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left="-83"/>
                    <w:suppressOverlap/>
                    <w:jc w:val="center"/>
                  </w:pPr>
                  <w:r w:rsidRPr="006E3A9E">
                    <w:t>12-14 лет.</w:t>
                  </w:r>
                </w:p>
              </w:tc>
              <w:tc>
                <w:tcPr>
                  <w:tcW w:w="1463" w:type="pct"/>
                  <w:vMerge w:val="restart"/>
                  <w:shd w:val="clear" w:color="auto" w:fill="F4B083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  <w:rPr>
                      <w:b/>
                    </w:rPr>
                  </w:pPr>
                  <w:r w:rsidRPr="006E3A9E">
                    <w:rPr>
                      <w:b/>
                    </w:rPr>
                    <w:t>Сила</w:t>
                  </w:r>
                </w:p>
                <w:p w:rsidR="00A85A98" w:rsidRPr="006E3A9E" w:rsidRDefault="00A85A98" w:rsidP="00A1725B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6E3A9E">
                    <w:rPr>
                      <w:b/>
                    </w:rPr>
                    <w:t>(общий зачёт)</w:t>
                  </w:r>
                </w:p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19" w:type="pct"/>
                  <w:vMerge w:val="restart"/>
                  <w:shd w:val="clear" w:color="auto" w:fill="F4B083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  <w:r w:rsidRPr="006E3A9E">
                    <w:t>(Двойной)</w:t>
                  </w:r>
                </w:p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</w:p>
              </w:tc>
            </w:tr>
            <w:tr w:rsidR="00A85A98" w:rsidRPr="006E3A9E" w:rsidTr="00A1725B">
              <w:trPr>
                <w:trHeight w:val="340"/>
              </w:trPr>
              <w:tc>
                <w:tcPr>
                  <w:tcW w:w="1159" w:type="pct"/>
                  <w:shd w:val="clear" w:color="auto" w:fill="F4B083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left="-83"/>
                    <w:suppressOverlap/>
                    <w:jc w:val="center"/>
                  </w:pPr>
                  <w:r w:rsidRPr="006E3A9E">
                    <w:t>Юниоры</w:t>
                  </w:r>
                </w:p>
              </w:tc>
              <w:tc>
                <w:tcPr>
                  <w:tcW w:w="1059" w:type="pct"/>
                  <w:shd w:val="clear" w:color="auto" w:fill="F4B083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left="-83"/>
                    <w:suppressOverlap/>
                    <w:jc w:val="center"/>
                  </w:pPr>
                  <w:r w:rsidRPr="006E3A9E">
                    <w:t>15-17 лет.</w:t>
                  </w:r>
                </w:p>
              </w:tc>
              <w:tc>
                <w:tcPr>
                  <w:tcW w:w="1463" w:type="pct"/>
                  <w:vMerge/>
                  <w:shd w:val="clear" w:color="auto" w:fill="F4B083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</w:p>
              </w:tc>
              <w:tc>
                <w:tcPr>
                  <w:tcW w:w="1319" w:type="pct"/>
                  <w:vMerge/>
                  <w:shd w:val="clear" w:color="auto" w:fill="F4B083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</w:p>
              </w:tc>
            </w:tr>
            <w:tr w:rsidR="00A85A98" w:rsidRPr="006E3A9E" w:rsidTr="00A1725B">
              <w:trPr>
                <w:trHeight w:val="340"/>
              </w:trPr>
              <w:tc>
                <w:tcPr>
                  <w:tcW w:w="1159" w:type="pct"/>
                  <w:shd w:val="clear" w:color="auto" w:fill="F4B083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left="-83"/>
                    <w:suppressOverlap/>
                    <w:jc w:val="center"/>
                  </w:pPr>
                  <w:r w:rsidRPr="006E3A9E">
                    <w:t>Взрослые</w:t>
                  </w:r>
                </w:p>
              </w:tc>
              <w:tc>
                <w:tcPr>
                  <w:tcW w:w="1059" w:type="pct"/>
                  <w:shd w:val="clear" w:color="auto" w:fill="F4B083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  <w:r w:rsidRPr="006E3A9E">
                    <w:t>18+ лет</w:t>
                  </w:r>
                </w:p>
              </w:tc>
              <w:tc>
                <w:tcPr>
                  <w:tcW w:w="1463" w:type="pct"/>
                  <w:vMerge/>
                  <w:shd w:val="clear" w:color="auto" w:fill="F4B083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</w:p>
              </w:tc>
              <w:tc>
                <w:tcPr>
                  <w:tcW w:w="1319" w:type="pct"/>
                  <w:vMerge/>
                  <w:shd w:val="clear" w:color="auto" w:fill="F4B083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</w:p>
              </w:tc>
            </w:tr>
            <w:tr w:rsidR="00A85A98" w:rsidRPr="006E3A9E" w:rsidTr="00A1725B">
              <w:trPr>
                <w:trHeight w:val="340"/>
              </w:trPr>
              <w:tc>
                <w:tcPr>
                  <w:tcW w:w="1159" w:type="pct"/>
                  <w:shd w:val="clear" w:color="auto" w:fill="C2D69B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  <w:proofErr w:type="spellStart"/>
                  <w:r w:rsidRPr="006E3A9E">
                    <w:t>Беби</w:t>
                  </w:r>
                  <w:proofErr w:type="spellEnd"/>
                </w:p>
              </w:tc>
              <w:tc>
                <w:tcPr>
                  <w:tcW w:w="1059" w:type="pct"/>
                  <w:shd w:val="clear" w:color="auto" w:fill="C2D69B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  <w:r w:rsidRPr="006E3A9E">
                    <w:t>До 10 лет</w:t>
                  </w:r>
                </w:p>
              </w:tc>
              <w:tc>
                <w:tcPr>
                  <w:tcW w:w="1463" w:type="pct"/>
                  <w:vMerge w:val="restart"/>
                  <w:shd w:val="clear" w:color="auto" w:fill="C2D69B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  <w:r w:rsidRPr="006E3A9E">
                    <w:rPr>
                      <w:b/>
                    </w:rPr>
                    <w:t>Фристайл (одиночный, парный, командный)</w:t>
                  </w:r>
                </w:p>
              </w:tc>
              <w:tc>
                <w:tcPr>
                  <w:tcW w:w="1319" w:type="pct"/>
                  <w:vMerge w:val="restart"/>
                  <w:shd w:val="clear" w:color="auto" w:fill="C2D69B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  <w:r w:rsidRPr="006E3A9E">
                    <w:t>45 сек. - 75 сек.</w:t>
                  </w:r>
                </w:p>
              </w:tc>
            </w:tr>
            <w:tr w:rsidR="00A85A98" w:rsidRPr="006E3A9E" w:rsidTr="00A1725B">
              <w:tc>
                <w:tcPr>
                  <w:tcW w:w="1159" w:type="pct"/>
                  <w:tcBorders>
                    <w:bottom w:val="single" w:sz="4" w:space="0" w:color="auto"/>
                  </w:tcBorders>
                  <w:shd w:val="clear" w:color="auto" w:fill="C2D69B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left="-83"/>
                    <w:suppressOverlap/>
                    <w:jc w:val="center"/>
                  </w:pPr>
                  <w:r w:rsidRPr="006E3A9E">
                    <w:t>Дети 1</w:t>
                  </w:r>
                </w:p>
              </w:tc>
              <w:tc>
                <w:tcPr>
                  <w:tcW w:w="1059" w:type="pct"/>
                  <w:shd w:val="clear" w:color="auto" w:fill="C2D69B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left="-83"/>
                    <w:suppressOverlap/>
                    <w:jc w:val="center"/>
                  </w:pPr>
                  <w:r w:rsidRPr="006E3A9E">
                    <w:t>10-11 лет;</w:t>
                  </w:r>
                </w:p>
              </w:tc>
              <w:tc>
                <w:tcPr>
                  <w:tcW w:w="1463" w:type="pct"/>
                  <w:vMerge/>
                  <w:shd w:val="clear" w:color="auto" w:fill="A8D08D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19" w:type="pct"/>
                  <w:vMerge/>
                  <w:shd w:val="clear" w:color="auto" w:fill="A8D08D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</w:p>
              </w:tc>
            </w:tr>
            <w:tr w:rsidR="00A85A98" w:rsidRPr="006E3A9E" w:rsidTr="00A1725B">
              <w:tc>
                <w:tcPr>
                  <w:tcW w:w="1159" w:type="pct"/>
                  <w:tcBorders>
                    <w:top w:val="single" w:sz="4" w:space="0" w:color="auto"/>
                  </w:tcBorders>
                  <w:shd w:val="clear" w:color="auto" w:fill="C2D69B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left="-83"/>
                    <w:suppressOverlap/>
                    <w:jc w:val="center"/>
                  </w:pPr>
                  <w:r w:rsidRPr="006E3A9E">
                    <w:t>Дети 2</w:t>
                  </w:r>
                </w:p>
              </w:tc>
              <w:tc>
                <w:tcPr>
                  <w:tcW w:w="1059" w:type="pct"/>
                  <w:shd w:val="clear" w:color="auto" w:fill="C2D69B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left="-83"/>
                    <w:suppressOverlap/>
                    <w:jc w:val="center"/>
                  </w:pPr>
                  <w:r w:rsidRPr="006E3A9E">
                    <w:t>12-14 лет.</w:t>
                  </w:r>
                </w:p>
              </w:tc>
              <w:tc>
                <w:tcPr>
                  <w:tcW w:w="1463" w:type="pct"/>
                  <w:vMerge/>
                  <w:shd w:val="clear" w:color="auto" w:fill="A8D08D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</w:p>
              </w:tc>
              <w:tc>
                <w:tcPr>
                  <w:tcW w:w="1319" w:type="pct"/>
                  <w:vMerge/>
                  <w:shd w:val="clear" w:color="auto" w:fill="A8D08D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</w:p>
              </w:tc>
            </w:tr>
            <w:tr w:rsidR="00A85A98" w:rsidRPr="006E3A9E" w:rsidTr="00A1725B">
              <w:tc>
                <w:tcPr>
                  <w:tcW w:w="1159" w:type="pct"/>
                  <w:shd w:val="clear" w:color="auto" w:fill="C2D69B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left="-83"/>
                    <w:suppressOverlap/>
                    <w:jc w:val="center"/>
                  </w:pPr>
                  <w:r w:rsidRPr="006E3A9E">
                    <w:t>Юниоры</w:t>
                  </w:r>
                </w:p>
              </w:tc>
              <w:tc>
                <w:tcPr>
                  <w:tcW w:w="1059" w:type="pct"/>
                  <w:shd w:val="clear" w:color="auto" w:fill="C2D69B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left="-83"/>
                    <w:suppressOverlap/>
                    <w:jc w:val="center"/>
                  </w:pPr>
                  <w:r w:rsidRPr="006E3A9E">
                    <w:t>15-17 лет.</w:t>
                  </w:r>
                </w:p>
              </w:tc>
              <w:tc>
                <w:tcPr>
                  <w:tcW w:w="1463" w:type="pct"/>
                  <w:vMerge/>
                  <w:shd w:val="clear" w:color="auto" w:fill="A8D08D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</w:p>
              </w:tc>
              <w:tc>
                <w:tcPr>
                  <w:tcW w:w="1319" w:type="pct"/>
                  <w:vMerge/>
                  <w:shd w:val="clear" w:color="auto" w:fill="A8D08D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</w:p>
              </w:tc>
            </w:tr>
            <w:tr w:rsidR="00A85A98" w:rsidRPr="006E3A9E" w:rsidTr="00A1725B">
              <w:tc>
                <w:tcPr>
                  <w:tcW w:w="1159" w:type="pct"/>
                  <w:shd w:val="clear" w:color="auto" w:fill="C2D69B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  <w:r w:rsidRPr="006E3A9E">
                    <w:t>Взрослые</w:t>
                  </w:r>
                </w:p>
              </w:tc>
              <w:tc>
                <w:tcPr>
                  <w:tcW w:w="1059" w:type="pct"/>
                  <w:shd w:val="clear" w:color="auto" w:fill="C2D69B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  <w:r w:rsidRPr="006E3A9E">
                    <w:t>18+ лет</w:t>
                  </w:r>
                </w:p>
              </w:tc>
              <w:tc>
                <w:tcPr>
                  <w:tcW w:w="1463" w:type="pct"/>
                  <w:vMerge/>
                  <w:shd w:val="clear" w:color="auto" w:fill="A8D08D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</w:p>
              </w:tc>
              <w:tc>
                <w:tcPr>
                  <w:tcW w:w="1319" w:type="pct"/>
                  <w:vMerge/>
                  <w:shd w:val="clear" w:color="auto" w:fill="A8D08D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</w:p>
              </w:tc>
            </w:tr>
            <w:tr w:rsidR="00A85A98" w:rsidRPr="006E3A9E" w:rsidTr="00A1725B">
              <w:tc>
                <w:tcPr>
                  <w:tcW w:w="1159" w:type="pct"/>
                  <w:shd w:val="clear" w:color="auto" w:fill="92D05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  <w:proofErr w:type="spellStart"/>
                  <w:r w:rsidRPr="006E3A9E">
                    <w:t>Беби</w:t>
                  </w:r>
                  <w:proofErr w:type="spellEnd"/>
                </w:p>
              </w:tc>
              <w:tc>
                <w:tcPr>
                  <w:tcW w:w="1059" w:type="pct"/>
                  <w:shd w:val="clear" w:color="auto" w:fill="92D05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  <w:r w:rsidRPr="006E3A9E">
                    <w:t>До 10 лет</w:t>
                  </w:r>
                </w:p>
              </w:tc>
              <w:tc>
                <w:tcPr>
                  <w:tcW w:w="1463" w:type="pct"/>
                  <w:vMerge w:val="restart"/>
                  <w:shd w:val="clear" w:color="auto" w:fill="92D05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  <w:r w:rsidRPr="006E3A9E">
                    <w:rPr>
                      <w:b/>
                    </w:rPr>
                    <w:t>Шоу</w:t>
                  </w:r>
                  <w:r w:rsidRPr="006E3A9E">
                    <w:t xml:space="preserve"> </w:t>
                  </w:r>
                  <w:r w:rsidRPr="006E3A9E">
                    <w:rPr>
                      <w:b/>
                    </w:rPr>
                    <w:t>(одиночное, парное, командное)</w:t>
                  </w:r>
                </w:p>
              </w:tc>
              <w:tc>
                <w:tcPr>
                  <w:tcW w:w="1319" w:type="pct"/>
                  <w:vMerge w:val="restart"/>
                  <w:shd w:val="clear" w:color="auto" w:fill="92D05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  <w:r w:rsidRPr="006E3A9E">
                    <w:t>Показательное выступление с использованием скакалок любого вида.</w:t>
                  </w:r>
                </w:p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  <w:r w:rsidRPr="006E3A9E">
                    <w:t>45 сек – 3 мин.</w:t>
                  </w:r>
                </w:p>
              </w:tc>
            </w:tr>
            <w:tr w:rsidR="00A85A98" w:rsidRPr="006E3A9E" w:rsidTr="00A1725B">
              <w:tc>
                <w:tcPr>
                  <w:tcW w:w="1159" w:type="pct"/>
                  <w:shd w:val="clear" w:color="auto" w:fill="92D05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left="-83"/>
                    <w:suppressOverlap/>
                    <w:jc w:val="center"/>
                  </w:pPr>
                  <w:r w:rsidRPr="006E3A9E">
                    <w:t>Дети 1</w:t>
                  </w:r>
                </w:p>
              </w:tc>
              <w:tc>
                <w:tcPr>
                  <w:tcW w:w="1059" w:type="pct"/>
                  <w:shd w:val="clear" w:color="auto" w:fill="92D05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left="-83"/>
                    <w:suppressOverlap/>
                    <w:jc w:val="center"/>
                  </w:pPr>
                  <w:r w:rsidRPr="006E3A9E">
                    <w:t>10-11 лет;</w:t>
                  </w:r>
                </w:p>
              </w:tc>
              <w:tc>
                <w:tcPr>
                  <w:tcW w:w="1463" w:type="pct"/>
                  <w:vMerge/>
                  <w:shd w:val="clear" w:color="auto" w:fill="92D05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</w:p>
              </w:tc>
              <w:tc>
                <w:tcPr>
                  <w:tcW w:w="1319" w:type="pct"/>
                  <w:vMerge/>
                  <w:shd w:val="clear" w:color="auto" w:fill="92D05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</w:p>
              </w:tc>
            </w:tr>
            <w:tr w:rsidR="00A85A98" w:rsidRPr="006E3A9E" w:rsidTr="00A1725B">
              <w:tc>
                <w:tcPr>
                  <w:tcW w:w="1159" w:type="pct"/>
                  <w:shd w:val="clear" w:color="auto" w:fill="92D05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left="-83"/>
                    <w:suppressOverlap/>
                    <w:jc w:val="center"/>
                  </w:pPr>
                  <w:r w:rsidRPr="006E3A9E">
                    <w:t>Дети 2</w:t>
                  </w:r>
                </w:p>
              </w:tc>
              <w:tc>
                <w:tcPr>
                  <w:tcW w:w="1059" w:type="pct"/>
                  <w:shd w:val="clear" w:color="auto" w:fill="92D05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left="-83"/>
                    <w:suppressOverlap/>
                    <w:jc w:val="center"/>
                  </w:pPr>
                  <w:r w:rsidRPr="006E3A9E">
                    <w:t>12-14 лет.</w:t>
                  </w:r>
                </w:p>
              </w:tc>
              <w:tc>
                <w:tcPr>
                  <w:tcW w:w="1463" w:type="pct"/>
                  <w:vMerge/>
                  <w:shd w:val="clear" w:color="auto" w:fill="92D05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</w:p>
              </w:tc>
              <w:tc>
                <w:tcPr>
                  <w:tcW w:w="1319" w:type="pct"/>
                  <w:vMerge/>
                  <w:shd w:val="clear" w:color="auto" w:fill="92D05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</w:p>
              </w:tc>
            </w:tr>
            <w:tr w:rsidR="00A85A98" w:rsidRPr="006E3A9E" w:rsidTr="00A1725B">
              <w:tc>
                <w:tcPr>
                  <w:tcW w:w="1159" w:type="pct"/>
                  <w:shd w:val="clear" w:color="auto" w:fill="92D05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left="-83"/>
                    <w:suppressOverlap/>
                    <w:jc w:val="center"/>
                  </w:pPr>
                  <w:r w:rsidRPr="006E3A9E">
                    <w:t>Юниоры</w:t>
                  </w:r>
                </w:p>
              </w:tc>
              <w:tc>
                <w:tcPr>
                  <w:tcW w:w="1059" w:type="pct"/>
                  <w:shd w:val="clear" w:color="auto" w:fill="92D05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left="-83"/>
                    <w:suppressOverlap/>
                    <w:jc w:val="center"/>
                  </w:pPr>
                  <w:r w:rsidRPr="006E3A9E">
                    <w:t>15-17 лет.</w:t>
                  </w:r>
                </w:p>
              </w:tc>
              <w:tc>
                <w:tcPr>
                  <w:tcW w:w="1463" w:type="pct"/>
                  <w:vMerge/>
                  <w:shd w:val="clear" w:color="auto" w:fill="92D05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</w:p>
              </w:tc>
              <w:tc>
                <w:tcPr>
                  <w:tcW w:w="1319" w:type="pct"/>
                  <w:vMerge/>
                  <w:shd w:val="clear" w:color="auto" w:fill="92D05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</w:p>
              </w:tc>
            </w:tr>
            <w:tr w:rsidR="00A85A98" w:rsidRPr="006E3A9E" w:rsidTr="00A1725B">
              <w:tc>
                <w:tcPr>
                  <w:tcW w:w="1159" w:type="pct"/>
                  <w:shd w:val="clear" w:color="auto" w:fill="92D05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  <w:r w:rsidRPr="006E3A9E">
                    <w:t>Взрослые</w:t>
                  </w:r>
                </w:p>
              </w:tc>
              <w:tc>
                <w:tcPr>
                  <w:tcW w:w="1059" w:type="pct"/>
                  <w:shd w:val="clear" w:color="auto" w:fill="92D05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  <w:r w:rsidRPr="006E3A9E">
                    <w:t>18+ лет</w:t>
                  </w:r>
                </w:p>
              </w:tc>
              <w:tc>
                <w:tcPr>
                  <w:tcW w:w="1463" w:type="pct"/>
                  <w:vMerge/>
                  <w:shd w:val="clear" w:color="auto" w:fill="92D05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</w:p>
              </w:tc>
              <w:tc>
                <w:tcPr>
                  <w:tcW w:w="1319" w:type="pct"/>
                  <w:vMerge/>
                  <w:shd w:val="clear" w:color="auto" w:fill="92D050"/>
                  <w:vAlign w:val="center"/>
                </w:tcPr>
                <w:p w:rsidR="00A85A98" w:rsidRPr="006E3A9E" w:rsidRDefault="00A85A98" w:rsidP="00A1725B">
                  <w:pPr>
                    <w:framePr w:hSpace="180" w:wrap="around" w:vAnchor="text" w:hAnchor="text" w:y="1"/>
                    <w:ind w:left="-83"/>
                    <w:suppressOverlap/>
                    <w:jc w:val="center"/>
                  </w:pPr>
                </w:p>
              </w:tc>
            </w:tr>
          </w:tbl>
          <w:p w:rsidR="00A85A98" w:rsidRPr="006E3A9E" w:rsidRDefault="00A85A98" w:rsidP="00A1725B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b/>
                <w:color w:val="000000"/>
                <w:u w:val="single"/>
              </w:rPr>
            </w:pPr>
          </w:p>
          <w:p w:rsidR="00A85A98" w:rsidRPr="006E3A9E" w:rsidRDefault="00A85A98" w:rsidP="00A1725B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b/>
                <w:color w:val="000000"/>
                <w:u w:val="single"/>
              </w:rPr>
            </w:pPr>
            <w:r w:rsidRPr="006E3A9E">
              <w:rPr>
                <w:b/>
                <w:color w:val="000000"/>
                <w:u w:val="single"/>
              </w:rPr>
              <w:t>Общий зачёт (скорость 1</w:t>
            </w:r>
            <w:r w:rsidRPr="006E3A9E">
              <w:rPr>
                <w:b/>
                <w:color w:val="333333"/>
                <w:shd w:val="clear" w:color="auto" w:fill="FFFFFF"/>
              </w:rPr>
              <w:t>×30</w:t>
            </w:r>
            <w:r w:rsidRPr="006E3A9E">
              <w:rPr>
                <w:b/>
                <w:color w:val="000000"/>
                <w:u w:val="single"/>
              </w:rPr>
              <w:t>, выносливость, сила).</w:t>
            </w:r>
          </w:p>
          <w:p w:rsidR="00A85A98" w:rsidRPr="006E3A9E" w:rsidRDefault="00A85A98" w:rsidP="00A1725B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b/>
                <w:color w:val="000000"/>
                <w:u w:val="single"/>
              </w:rPr>
            </w:pPr>
          </w:p>
          <w:p w:rsidR="00A85A98" w:rsidRPr="00553B02" w:rsidRDefault="00A85A98" w:rsidP="00A1725B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b/>
                <w:color w:val="000000"/>
                <w:u w:val="single"/>
              </w:rPr>
            </w:pPr>
          </w:p>
          <w:p w:rsidR="00A85A98" w:rsidRPr="006E3A9E" w:rsidRDefault="00A85A98" w:rsidP="00A1725B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rPr>
                <w:b/>
                <w:color w:val="000000"/>
                <w:u w:val="single"/>
              </w:rPr>
            </w:pPr>
            <w:r w:rsidRPr="006E3A9E">
              <w:rPr>
                <w:b/>
                <w:color w:val="000000"/>
                <w:u w:val="single"/>
              </w:rPr>
              <w:t>ПРОДОЛЖАЮЩИЕ:</w:t>
            </w:r>
          </w:p>
          <w:p w:rsidR="00A85A98" w:rsidRPr="006E3A9E" w:rsidRDefault="00A85A98" w:rsidP="00A1725B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color w:val="000000"/>
                <w:u w:val="single"/>
              </w:rPr>
            </w:pPr>
          </w:p>
        </w:tc>
      </w:tr>
    </w:tbl>
    <w:p w:rsidR="00A85A98" w:rsidRPr="00553B02" w:rsidRDefault="00A85A98" w:rsidP="00A85A98">
      <w:pPr>
        <w:rPr>
          <w:vanish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83"/>
        <w:gridCol w:w="2175"/>
        <w:gridCol w:w="3008"/>
        <w:gridCol w:w="2714"/>
      </w:tblGrid>
      <w:tr w:rsidR="00A85A98" w:rsidRPr="006E3A9E" w:rsidTr="00A1725B">
        <w:trPr>
          <w:trHeight w:val="340"/>
        </w:trPr>
        <w:tc>
          <w:tcPr>
            <w:tcW w:w="1159" w:type="pct"/>
            <w:shd w:val="clear" w:color="auto" w:fill="C00000"/>
            <w:vAlign w:val="center"/>
          </w:tcPr>
          <w:p w:rsidR="00A85A98" w:rsidRPr="006E3A9E" w:rsidRDefault="00A85A98" w:rsidP="00A1725B">
            <w:pPr>
              <w:ind w:left="-83"/>
              <w:jc w:val="center"/>
              <w:rPr>
                <w:b/>
              </w:rPr>
            </w:pPr>
            <w:r w:rsidRPr="006E3A9E">
              <w:rPr>
                <w:b/>
              </w:rPr>
              <w:t>Номинация</w:t>
            </w:r>
          </w:p>
        </w:tc>
        <w:tc>
          <w:tcPr>
            <w:tcW w:w="1058" w:type="pct"/>
            <w:shd w:val="clear" w:color="auto" w:fill="C00000"/>
            <w:vAlign w:val="center"/>
          </w:tcPr>
          <w:p w:rsidR="00A85A98" w:rsidRPr="006E3A9E" w:rsidRDefault="00A85A98" w:rsidP="00A1725B">
            <w:pPr>
              <w:ind w:left="-83"/>
              <w:jc w:val="center"/>
              <w:rPr>
                <w:b/>
              </w:rPr>
            </w:pPr>
            <w:r w:rsidRPr="006E3A9E">
              <w:rPr>
                <w:b/>
              </w:rPr>
              <w:t>Возраст</w:t>
            </w:r>
          </w:p>
        </w:tc>
        <w:tc>
          <w:tcPr>
            <w:tcW w:w="1463" w:type="pct"/>
            <w:shd w:val="clear" w:color="auto" w:fill="C00000"/>
            <w:vAlign w:val="center"/>
          </w:tcPr>
          <w:p w:rsidR="00A85A98" w:rsidRPr="006E3A9E" w:rsidRDefault="00A85A98" w:rsidP="00A1725B">
            <w:pPr>
              <w:ind w:left="-83"/>
              <w:jc w:val="center"/>
              <w:rPr>
                <w:b/>
              </w:rPr>
            </w:pPr>
            <w:r w:rsidRPr="006E3A9E">
              <w:rPr>
                <w:b/>
              </w:rPr>
              <w:t>Дисциплина</w:t>
            </w:r>
          </w:p>
        </w:tc>
        <w:tc>
          <w:tcPr>
            <w:tcW w:w="1320" w:type="pct"/>
            <w:shd w:val="clear" w:color="auto" w:fill="C00000"/>
            <w:vAlign w:val="center"/>
          </w:tcPr>
          <w:p w:rsidR="00A85A98" w:rsidRPr="006E3A9E" w:rsidRDefault="00A85A98" w:rsidP="00A1725B">
            <w:pPr>
              <w:ind w:left="-83"/>
              <w:jc w:val="center"/>
              <w:rPr>
                <w:b/>
              </w:rPr>
            </w:pPr>
            <w:r w:rsidRPr="006E3A9E">
              <w:rPr>
                <w:b/>
              </w:rPr>
              <w:t>Время</w:t>
            </w:r>
          </w:p>
        </w:tc>
      </w:tr>
      <w:tr w:rsidR="00A85A98" w:rsidRPr="006E3A9E" w:rsidTr="00A1725B">
        <w:trPr>
          <w:trHeight w:val="340"/>
        </w:trPr>
        <w:tc>
          <w:tcPr>
            <w:tcW w:w="1159" w:type="pct"/>
            <w:shd w:val="clear" w:color="auto" w:fill="B2A1C7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proofErr w:type="spellStart"/>
            <w:r w:rsidRPr="006E3A9E">
              <w:t>Беби</w:t>
            </w:r>
            <w:proofErr w:type="spellEnd"/>
          </w:p>
        </w:tc>
        <w:tc>
          <w:tcPr>
            <w:tcW w:w="1058" w:type="pct"/>
            <w:shd w:val="clear" w:color="auto" w:fill="B2A1C7"/>
            <w:vAlign w:val="center"/>
          </w:tcPr>
          <w:p w:rsidR="00A85A98" w:rsidRPr="006E3A9E" w:rsidRDefault="00A85A98" w:rsidP="00A1725B">
            <w:pPr>
              <w:ind w:left="-83"/>
              <w:jc w:val="center"/>
              <w:rPr>
                <w:lang w:val="en-US"/>
              </w:rPr>
            </w:pPr>
            <w:r w:rsidRPr="006E3A9E">
              <w:t>До 10 лет</w:t>
            </w:r>
          </w:p>
        </w:tc>
        <w:tc>
          <w:tcPr>
            <w:tcW w:w="1463" w:type="pct"/>
            <w:vMerge w:val="restart"/>
            <w:shd w:val="clear" w:color="auto" w:fill="B2A1C7"/>
            <w:vAlign w:val="center"/>
          </w:tcPr>
          <w:p w:rsidR="00A85A98" w:rsidRPr="006E3A9E" w:rsidRDefault="00A85A98" w:rsidP="00A1725B">
            <w:pPr>
              <w:rPr>
                <w:b/>
              </w:rPr>
            </w:pPr>
          </w:p>
          <w:p w:rsidR="00A85A98" w:rsidRPr="006E3A9E" w:rsidRDefault="00A85A98" w:rsidP="00A1725B">
            <w:pPr>
              <w:jc w:val="center"/>
              <w:rPr>
                <w:b/>
              </w:rPr>
            </w:pPr>
            <w:r w:rsidRPr="006E3A9E">
              <w:rPr>
                <w:b/>
              </w:rPr>
              <w:t>Скорость</w:t>
            </w:r>
          </w:p>
          <w:p w:rsidR="00A85A98" w:rsidRPr="006E3A9E" w:rsidRDefault="00A85A98" w:rsidP="00A1725B">
            <w:pPr>
              <w:jc w:val="center"/>
              <w:rPr>
                <w:b/>
              </w:rPr>
            </w:pPr>
            <w:r w:rsidRPr="006E3A9E">
              <w:rPr>
                <w:b/>
              </w:rPr>
              <w:t>(общий зачёт)</w:t>
            </w:r>
          </w:p>
          <w:p w:rsidR="00A85A98" w:rsidRPr="006E3A9E" w:rsidRDefault="00A85A98" w:rsidP="00A1725B">
            <w:pPr>
              <w:jc w:val="center"/>
              <w:rPr>
                <w:b/>
              </w:rPr>
            </w:pPr>
          </w:p>
          <w:p w:rsidR="00A85A98" w:rsidRPr="006E3A9E" w:rsidRDefault="00A85A98" w:rsidP="00A1725B">
            <w:pPr>
              <w:jc w:val="center"/>
              <w:rPr>
                <w:b/>
              </w:rPr>
            </w:pPr>
          </w:p>
        </w:tc>
        <w:tc>
          <w:tcPr>
            <w:tcW w:w="1320" w:type="pct"/>
            <w:vMerge w:val="restart"/>
            <w:shd w:val="clear" w:color="auto" w:fill="B2A1C7"/>
            <w:vAlign w:val="center"/>
          </w:tcPr>
          <w:p w:rsidR="00A85A98" w:rsidRPr="006E3A9E" w:rsidRDefault="00A85A98" w:rsidP="00A1725B">
            <w:pPr>
              <w:ind w:left="-83"/>
              <w:jc w:val="center"/>
              <w:rPr>
                <w:b/>
              </w:rPr>
            </w:pPr>
            <w:r w:rsidRPr="006E3A9E">
              <w:t>30 секунд</w:t>
            </w:r>
          </w:p>
        </w:tc>
      </w:tr>
      <w:tr w:rsidR="00A85A98" w:rsidRPr="006E3A9E" w:rsidTr="00A1725B">
        <w:trPr>
          <w:trHeight w:val="340"/>
        </w:trPr>
        <w:tc>
          <w:tcPr>
            <w:tcW w:w="1159" w:type="pct"/>
            <w:tcBorders>
              <w:bottom w:val="single" w:sz="4" w:space="0" w:color="auto"/>
            </w:tcBorders>
            <w:shd w:val="clear" w:color="auto" w:fill="B2A1C7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Дети 1</w:t>
            </w:r>
          </w:p>
        </w:tc>
        <w:tc>
          <w:tcPr>
            <w:tcW w:w="1058" w:type="pct"/>
            <w:shd w:val="clear" w:color="auto" w:fill="B2A1C7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10-11 лет;</w:t>
            </w:r>
          </w:p>
        </w:tc>
        <w:tc>
          <w:tcPr>
            <w:tcW w:w="1463" w:type="pct"/>
            <w:vMerge/>
            <w:shd w:val="clear" w:color="auto" w:fill="FFC000"/>
            <w:vAlign w:val="center"/>
          </w:tcPr>
          <w:p w:rsidR="00A85A98" w:rsidRPr="006E3A9E" w:rsidRDefault="00A85A98" w:rsidP="00A1725B">
            <w:pPr>
              <w:ind w:left="-83"/>
              <w:jc w:val="center"/>
              <w:rPr>
                <w:b/>
              </w:rPr>
            </w:pPr>
          </w:p>
        </w:tc>
        <w:tc>
          <w:tcPr>
            <w:tcW w:w="1320" w:type="pct"/>
            <w:vMerge/>
            <w:shd w:val="clear" w:color="auto" w:fill="FFC00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</w:tr>
      <w:tr w:rsidR="00A85A98" w:rsidRPr="006E3A9E" w:rsidTr="00A1725B">
        <w:trPr>
          <w:trHeight w:val="340"/>
        </w:trPr>
        <w:tc>
          <w:tcPr>
            <w:tcW w:w="1159" w:type="pct"/>
            <w:tcBorders>
              <w:top w:val="single" w:sz="4" w:space="0" w:color="auto"/>
            </w:tcBorders>
            <w:shd w:val="clear" w:color="auto" w:fill="B2A1C7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Дети 2</w:t>
            </w:r>
          </w:p>
        </w:tc>
        <w:tc>
          <w:tcPr>
            <w:tcW w:w="1058" w:type="pct"/>
            <w:shd w:val="clear" w:color="auto" w:fill="B2A1C7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12-14 лет.</w:t>
            </w:r>
          </w:p>
        </w:tc>
        <w:tc>
          <w:tcPr>
            <w:tcW w:w="1463" w:type="pct"/>
            <w:vMerge/>
            <w:shd w:val="clear" w:color="auto" w:fill="FFC00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  <w:tc>
          <w:tcPr>
            <w:tcW w:w="1320" w:type="pct"/>
            <w:vMerge/>
            <w:shd w:val="clear" w:color="auto" w:fill="FFC00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</w:tr>
      <w:tr w:rsidR="00A85A98" w:rsidRPr="006E3A9E" w:rsidTr="00A1725B">
        <w:trPr>
          <w:trHeight w:val="340"/>
        </w:trPr>
        <w:tc>
          <w:tcPr>
            <w:tcW w:w="1159" w:type="pct"/>
            <w:shd w:val="clear" w:color="auto" w:fill="B2A1C7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Юниоры</w:t>
            </w:r>
          </w:p>
        </w:tc>
        <w:tc>
          <w:tcPr>
            <w:tcW w:w="1058" w:type="pct"/>
            <w:shd w:val="clear" w:color="auto" w:fill="B2A1C7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15-17 лет.</w:t>
            </w:r>
          </w:p>
        </w:tc>
        <w:tc>
          <w:tcPr>
            <w:tcW w:w="1463" w:type="pct"/>
            <w:vMerge/>
            <w:shd w:val="clear" w:color="auto" w:fill="FFC00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  <w:tc>
          <w:tcPr>
            <w:tcW w:w="1320" w:type="pct"/>
            <w:vMerge/>
            <w:shd w:val="clear" w:color="auto" w:fill="FFC00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</w:tr>
      <w:tr w:rsidR="00A85A98" w:rsidRPr="006E3A9E" w:rsidTr="00A1725B">
        <w:trPr>
          <w:trHeight w:val="340"/>
        </w:trPr>
        <w:tc>
          <w:tcPr>
            <w:tcW w:w="1159" w:type="pct"/>
            <w:shd w:val="clear" w:color="auto" w:fill="B2A1C7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r w:rsidRPr="006E3A9E">
              <w:t>Взрослые</w:t>
            </w:r>
          </w:p>
        </w:tc>
        <w:tc>
          <w:tcPr>
            <w:tcW w:w="1058" w:type="pct"/>
            <w:shd w:val="clear" w:color="auto" w:fill="B2A1C7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r w:rsidRPr="006E3A9E">
              <w:t>18+ лет</w:t>
            </w:r>
          </w:p>
        </w:tc>
        <w:tc>
          <w:tcPr>
            <w:tcW w:w="1463" w:type="pct"/>
            <w:vMerge/>
            <w:shd w:val="clear" w:color="auto" w:fill="FFC00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  <w:tc>
          <w:tcPr>
            <w:tcW w:w="1320" w:type="pct"/>
            <w:vMerge/>
            <w:shd w:val="clear" w:color="auto" w:fill="FFC00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</w:tr>
      <w:tr w:rsidR="00A85A98" w:rsidRPr="006E3A9E" w:rsidTr="00A1725B">
        <w:trPr>
          <w:trHeight w:val="340"/>
        </w:trPr>
        <w:tc>
          <w:tcPr>
            <w:tcW w:w="1159" w:type="pct"/>
            <w:shd w:val="clear" w:color="auto" w:fill="FFFF0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proofErr w:type="spellStart"/>
            <w:r w:rsidRPr="006E3A9E">
              <w:t>Беби</w:t>
            </w:r>
            <w:proofErr w:type="spellEnd"/>
          </w:p>
        </w:tc>
        <w:tc>
          <w:tcPr>
            <w:tcW w:w="1058" w:type="pct"/>
            <w:shd w:val="clear" w:color="auto" w:fill="FFFF0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r w:rsidRPr="006E3A9E">
              <w:t>До 10 лет</w:t>
            </w:r>
          </w:p>
        </w:tc>
        <w:tc>
          <w:tcPr>
            <w:tcW w:w="1463" w:type="pct"/>
            <w:vMerge w:val="restart"/>
            <w:shd w:val="clear" w:color="auto" w:fill="FFFF00"/>
            <w:vAlign w:val="center"/>
          </w:tcPr>
          <w:p w:rsidR="00A85A98" w:rsidRPr="006E3A9E" w:rsidRDefault="00A85A98" w:rsidP="00A1725B">
            <w:pPr>
              <w:ind w:left="-83"/>
              <w:jc w:val="center"/>
              <w:rPr>
                <w:b/>
              </w:rPr>
            </w:pPr>
            <w:r w:rsidRPr="006E3A9E">
              <w:rPr>
                <w:b/>
              </w:rPr>
              <w:t xml:space="preserve">Скорость </w:t>
            </w:r>
          </w:p>
          <w:p w:rsidR="00A85A98" w:rsidRPr="006E3A9E" w:rsidRDefault="00A85A98" w:rsidP="00A1725B">
            <w:pPr>
              <w:ind w:left="-83"/>
              <w:jc w:val="center"/>
              <w:rPr>
                <w:b/>
              </w:rPr>
            </w:pPr>
            <w:r w:rsidRPr="006E3A9E">
              <w:rPr>
                <w:b/>
              </w:rPr>
              <w:t>2×30</w:t>
            </w:r>
          </w:p>
          <w:p w:rsidR="00A85A98" w:rsidRPr="006E3A9E" w:rsidRDefault="00A85A98" w:rsidP="00A1725B">
            <w:pPr>
              <w:ind w:left="-83"/>
              <w:jc w:val="center"/>
              <w:rPr>
                <w:b/>
              </w:rPr>
            </w:pPr>
            <w:r w:rsidRPr="006E3A9E">
              <w:rPr>
                <w:b/>
              </w:rPr>
              <w:t>4×30</w:t>
            </w:r>
          </w:p>
          <w:p w:rsidR="00A85A98" w:rsidRPr="006E3A9E" w:rsidRDefault="00A85A98" w:rsidP="00A1725B">
            <w:pPr>
              <w:ind w:left="-83"/>
              <w:jc w:val="center"/>
            </w:pPr>
            <w:r w:rsidRPr="006E3A9E">
              <w:rPr>
                <w:b/>
              </w:rPr>
              <w:t>(парный, командный)</w:t>
            </w:r>
          </w:p>
        </w:tc>
        <w:tc>
          <w:tcPr>
            <w:tcW w:w="1320" w:type="pct"/>
            <w:vMerge w:val="restart"/>
            <w:shd w:val="clear" w:color="auto" w:fill="FFFF0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r w:rsidRPr="006E3A9E">
              <w:t xml:space="preserve">2 или 4 </w:t>
            </w:r>
            <w:proofErr w:type="spellStart"/>
            <w:r w:rsidRPr="006E3A9E">
              <w:t>скиппера</w:t>
            </w:r>
            <w:proofErr w:type="spellEnd"/>
            <w:r w:rsidRPr="006E3A9E">
              <w:t xml:space="preserve"> поочередно выполняют бег по  30 сек. с одиночной скакалкой. Общее время – 120 сек.</w:t>
            </w:r>
          </w:p>
        </w:tc>
      </w:tr>
      <w:tr w:rsidR="00A85A98" w:rsidRPr="006E3A9E" w:rsidTr="00A1725B">
        <w:trPr>
          <w:trHeight w:val="340"/>
        </w:trPr>
        <w:tc>
          <w:tcPr>
            <w:tcW w:w="1159" w:type="pct"/>
            <w:shd w:val="clear" w:color="auto" w:fill="FFFF00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Дети 1</w:t>
            </w:r>
          </w:p>
        </w:tc>
        <w:tc>
          <w:tcPr>
            <w:tcW w:w="1058" w:type="pct"/>
            <w:shd w:val="clear" w:color="auto" w:fill="FFFF00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10-11 лет;</w:t>
            </w:r>
          </w:p>
        </w:tc>
        <w:tc>
          <w:tcPr>
            <w:tcW w:w="1463" w:type="pct"/>
            <w:vMerge/>
            <w:shd w:val="clear" w:color="auto" w:fill="FFFF0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  <w:tc>
          <w:tcPr>
            <w:tcW w:w="1320" w:type="pct"/>
            <w:vMerge/>
            <w:shd w:val="clear" w:color="auto" w:fill="FFFF0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</w:tr>
      <w:tr w:rsidR="00A85A98" w:rsidRPr="006E3A9E" w:rsidTr="00A1725B">
        <w:trPr>
          <w:trHeight w:val="340"/>
        </w:trPr>
        <w:tc>
          <w:tcPr>
            <w:tcW w:w="1159" w:type="pct"/>
            <w:shd w:val="clear" w:color="auto" w:fill="FFFF00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Дети 2</w:t>
            </w:r>
          </w:p>
        </w:tc>
        <w:tc>
          <w:tcPr>
            <w:tcW w:w="1058" w:type="pct"/>
            <w:shd w:val="clear" w:color="auto" w:fill="FFFF00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12-14 лет.</w:t>
            </w:r>
          </w:p>
        </w:tc>
        <w:tc>
          <w:tcPr>
            <w:tcW w:w="1463" w:type="pct"/>
            <w:vMerge/>
            <w:shd w:val="clear" w:color="auto" w:fill="FFFF0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  <w:tc>
          <w:tcPr>
            <w:tcW w:w="1320" w:type="pct"/>
            <w:vMerge/>
            <w:shd w:val="clear" w:color="auto" w:fill="FFFF0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</w:tr>
      <w:tr w:rsidR="00A85A98" w:rsidRPr="006E3A9E" w:rsidTr="00A1725B">
        <w:trPr>
          <w:trHeight w:val="340"/>
        </w:trPr>
        <w:tc>
          <w:tcPr>
            <w:tcW w:w="1159" w:type="pct"/>
            <w:shd w:val="clear" w:color="auto" w:fill="FFFF00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Юниоры</w:t>
            </w:r>
          </w:p>
        </w:tc>
        <w:tc>
          <w:tcPr>
            <w:tcW w:w="1058" w:type="pct"/>
            <w:shd w:val="clear" w:color="auto" w:fill="FFFF00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15-17 лет.</w:t>
            </w:r>
          </w:p>
        </w:tc>
        <w:tc>
          <w:tcPr>
            <w:tcW w:w="1463" w:type="pct"/>
            <w:vMerge/>
            <w:shd w:val="clear" w:color="auto" w:fill="FFFF0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  <w:tc>
          <w:tcPr>
            <w:tcW w:w="1320" w:type="pct"/>
            <w:vMerge/>
            <w:shd w:val="clear" w:color="auto" w:fill="FFFF0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</w:tr>
      <w:tr w:rsidR="00A85A98" w:rsidRPr="006E3A9E" w:rsidTr="00A1725B">
        <w:trPr>
          <w:trHeight w:val="340"/>
        </w:trPr>
        <w:tc>
          <w:tcPr>
            <w:tcW w:w="1159" w:type="pct"/>
            <w:shd w:val="clear" w:color="auto" w:fill="FFFF0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r w:rsidRPr="006E3A9E">
              <w:t>Взрослые</w:t>
            </w:r>
          </w:p>
        </w:tc>
        <w:tc>
          <w:tcPr>
            <w:tcW w:w="1058" w:type="pct"/>
            <w:shd w:val="clear" w:color="auto" w:fill="FFFF0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r w:rsidRPr="006E3A9E">
              <w:t>18+ лет</w:t>
            </w:r>
          </w:p>
        </w:tc>
        <w:tc>
          <w:tcPr>
            <w:tcW w:w="1463" w:type="pct"/>
            <w:vMerge/>
            <w:shd w:val="clear" w:color="auto" w:fill="FFFF0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  <w:tc>
          <w:tcPr>
            <w:tcW w:w="1320" w:type="pct"/>
            <w:vMerge/>
            <w:shd w:val="clear" w:color="auto" w:fill="FFFF0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</w:tr>
      <w:tr w:rsidR="00A85A98" w:rsidRPr="006E3A9E" w:rsidTr="00A1725B">
        <w:trPr>
          <w:trHeight w:val="340"/>
        </w:trPr>
        <w:tc>
          <w:tcPr>
            <w:tcW w:w="1159" w:type="pct"/>
            <w:shd w:val="clear" w:color="auto" w:fill="92CDDC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proofErr w:type="spellStart"/>
            <w:r w:rsidRPr="006E3A9E">
              <w:t>Беби</w:t>
            </w:r>
            <w:proofErr w:type="spellEnd"/>
          </w:p>
        </w:tc>
        <w:tc>
          <w:tcPr>
            <w:tcW w:w="1058" w:type="pct"/>
            <w:shd w:val="clear" w:color="auto" w:fill="92CDDC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r w:rsidRPr="006E3A9E">
              <w:t>До 10 лет</w:t>
            </w:r>
          </w:p>
          <w:p w:rsidR="00A85A98" w:rsidRPr="006E3A9E" w:rsidRDefault="00A85A98" w:rsidP="00A1725B">
            <w:pPr>
              <w:ind w:left="-83"/>
              <w:jc w:val="center"/>
            </w:pPr>
          </w:p>
        </w:tc>
        <w:tc>
          <w:tcPr>
            <w:tcW w:w="1463" w:type="pct"/>
            <w:vMerge w:val="restart"/>
            <w:shd w:val="clear" w:color="auto" w:fill="92CDDC"/>
            <w:vAlign w:val="center"/>
          </w:tcPr>
          <w:p w:rsidR="00A85A98" w:rsidRPr="006E3A9E" w:rsidRDefault="00A85A98" w:rsidP="00A1725B">
            <w:pPr>
              <w:ind w:left="-83"/>
              <w:jc w:val="center"/>
              <w:rPr>
                <w:b/>
              </w:rPr>
            </w:pPr>
            <w:r w:rsidRPr="006E3A9E">
              <w:rPr>
                <w:b/>
              </w:rPr>
              <w:t>Выносливость</w:t>
            </w:r>
          </w:p>
          <w:p w:rsidR="00A85A98" w:rsidRPr="006E3A9E" w:rsidRDefault="00A85A98" w:rsidP="00A1725B">
            <w:pPr>
              <w:jc w:val="center"/>
              <w:rPr>
                <w:b/>
              </w:rPr>
            </w:pPr>
            <w:r w:rsidRPr="006E3A9E">
              <w:rPr>
                <w:b/>
              </w:rPr>
              <w:t>(общий зачёт)</w:t>
            </w:r>
          </w:p>
          <w:p w:rsidR="00A85A98" w:rsidRPr="006E3A9E" w:rsidRDefault="00A85A98" w:rsidP="00A1725B">
            <w:pPr>
              <w:ind w:left="-83"/>
              <w:jc w:val="center"/>
            </w:pPr>
          </w:p>
        </w:tc>
        <w:tc>
          <w:tcPr>
            <w:tcW w:w="1320" w:type="pct"/>
            <w:vMerge w:val="restart"/>
            <w:shd w:val="clear" w:color="auto" w:fill="92CDDC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r w:rsidRPr="006E3A9E">
              <w:t>60 секунд</w:t>
            </w:r>
          </w:p>
        </w:tc>
      </w:tr>
      <w:tr w:rsidR="00A85A98" w:rsidRPr="006E3A9E" w:rsidTr="00A1725B">
        <w:trPr>
          <w:trHeight w:val="340"/>
        </w:trPr>
        <w:tc>
          <w:tcPr>
            <w:tcW w:w="1159" w:type="pct"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Дети 1</w:t>
            </w:r>
          </w:p>
        </w:tc>
        <w:tc>
          <w:tcPr>
            <w:tcW w:w="1058" w:type="pct"/>
            <w:shd w:val="clear" w:color="auto" w:fill="92CDDC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10-11 лет;</w:t>
            </w:r>
          </w:p>
        </w:tc>
        <w:tc>
          <w:tcPr>
            <w:tcW w:w="1463" w:type="pct"/>
            <w:vMerge/>
            <w:shd w:val="clear" w:color="auto" w:fill="92CDDC"/>
            <w:vAlign w:val="center"/>
          </w:tcPr>
          <w:p w:rsidR="00A85A98" w:rsidRPr="006E3A9E" w:rsidRDefault="00A85A98" w:rsidP="00A1725B">
            <w:pPr>
              <w:ind w:left="-83"/>
              <w:jc w:val="center"/>
              <w:rPr>
                <w:b/>
              </w:rPr>
            </w:pPr>
          </w:p>
        </w:tc>
        <w:tc>
          <w:tcPr>
            <w:tcW w:w="1320" w:type="pct"/>
            <w:vMerge/>
            <w:shd w:val="clear" w:color="auto" w:fill="92CDDC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</w:tr>
      <w:tr w:rsidR="00A85A98" w:rsidRPr="006E3A9E" w:rsidTr="00A1725B">
        <w:trPr>
          <w:trHeight w:val="340"/>
        </w:trPr>
        <w:tc>
          <w:tcPr>
            <w:tcW w:w="1159" w:type="pct"/>
            <w:tcBorders>
              <w:top w:val="single" w:sz="4" w:space="0" w:color="auto"/>
            </w:tcBorders>
            <w:shd w:val="clear" w:color="auto" w:fill="92CDDC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Дети 2</w:t>
            </w:r>
          </w:p>
        </w:tc>
        <w:tc>
          <w:tcPr>
            <w:tcW w:w="1058" w:type="pct"/>
            <w:shd w:val="clear" w:color="auto" w:fill="92CDDC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12-14 лет.</w:t>
            </w:r>
          </w:p>
        </w:tc>
        <w:tc>
          <w:tcPr>
            <w:tcW w:w="1463" w:type="pct"/>
            <w:vMerge/>
            <w:shd w:val="clear" w:color="auto" w:fill="92CDDC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  <w:tc>
          <w:tcPr>
            <w:tcW w:w="1320" w:type="pct"/>
            <w:shd w:val="clear" w:color="auto" w:fill="92CDDC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r w:rsidRPr="006E3A9E">
              <w:t xml:space="preserve"> 90 секунд</w:t>
            </w:r>
          </w:p>
        </w:tc>
      </w:tr>
      <w:tr w:rsidR="00A85A98" w:rsidRPr="006E3A9E" w:rsidTr="00A1725B">
        <w:trPr>
          <w:trHeight w:val="340"/>
        </w:trPr>
        <w:tc>
          <w:tcPr>
            <w:tcW w:w="1159" w:type="pct"/>
            <w:shd w:val="clear" w:color="auto" w:fill="92CDDC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Юниоры</w:t>
            </w:r>
          </w:p>
        </w:tc>
        <w:tc>
          <w:tcPr>
            <w:tcW w:w="1058" w:type="pct"/>
            <w:shd w:val="clear" w:color="auto" w:fill="92CDDC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15-17 лет.</w:t>
            </w:r>
          </w:p>
        </w:tc>
        <w:tc>
          <w:tcPr>
            <w:tcW w:w="1463" w:type="pct"/>
            <w:vMerge/>
            <w:shd w:val="clear" w:color="auto" w:fill="92CDDC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  <w:tc>
          <w:tcPr>
            <w:tcW w:w="1320" w:type="pct"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r w:rsidRPr="006E3A9E">
              <w:t xml:space="preserve"> 120 секунд</w:t>
            </w:r>
          </w:p>
        </w:tc>
      </w:tr>
      <w:tr w:rsidR="00A85A98" w:rsidRPr="006E3A9E" w:rsidTr="00A1725B">
        <w:trPr>
          <w:trHeight w:val="340"/>
        </w:trPr>
        <w:tc>
          <w:tcPr>
            <w:tcW w:w="1159" w:type="pct"/>
            <w:shd w:val="clear" w:color="auto" w:fill="92CDDC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r w:rsidRPr="006E3A9E">
              <w:t>Взрослые</w:t>
            </w:r>
          </w:p>
        </w:tc>
        <w:tc>
          <w:tcPr>
            <w:tcW w:w="1058" w:type="pct"/>
            <w:shd w:val="clear" w:color="auto" w:fill="92CDDC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r w:rsidRPr="006E3A9E">
              <w:t>18+ лет</w:t>
            </w:r>
          </w:p>
        </w:tc>
        <w:tc>
          <w:tcPr>
            <w:tcW w:w="1463" w:type="pct"/>
            <w:vMerge/>
            <w:shd w:val="clear" w:color="auto" w:fill="92CDDC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  <w:tc>
          <w:tcPr>
            <w:tcW w:w="1320" w:type="pct"/>
            <w:tcBorders>
              <w:top w:val="single" w:sz="4" w:space="0" w:color="auto"/>
            </w:tcBorders>
            <w:shd w:val="clear" w:color="auto" w:fill="92CDDC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r w:rsidRPr="006E3A9E">
              <w:t>180 секунд</w:t>
            </w:r>
          </w:p>
        </w:tc>
      </w:tr>
      <w:tr w:rsidR="00A85A98" w:rsidRPr="006E3A9E" w:rsidTr="00A1725B">
        <w:trPr>
          <w:trHeight w:val="450"/>
        </w:trPr>
        <w:tc>
          <w:tcPr>
            <w:tcW w:w="115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E3A9E">
              <w:t>Беби</w:t>
            </w:r>
            <w:proofErr w:type="spellEnd"/>
          </w:p>
        </w:tc>
        <w:tc>
          <w:tcPr>
            <w:tcW w:w="105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4B083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A9E">
              <w:t>До 10 лет</w:t>
            </w:r>
          </w:p>
        </w:tc>
        <w:tc>
          <w:tcPr>
            <w:tcW w:w="1463" w:type="pct"/>
            <w:vMerge w:val="restart"/>
            <w:shd w:val="clear" w:color="auto" w:fill="F4B083"/>
            <w:vAlign w:val="center"/>
          </w:tcPr>
          <w:p w:rsidR="00A85A98" w:rsidRPr="006E3A9E" w:rsidRDefault="00A85A98" w:rsidP="00A1725B">
            <w:pPr>
              <w:ind w:left="-83"/>
              <w:jc w:val="center"/>
              <w:rPr>
                <w:b/>
              </w:rPr>
            </w:pPr>
            <w:r w:rsidRPr="006E3A9E">
              <w:rPr>
                <w:b/>
              </w:rPr>
              <w:t>Сила</w:t>
            </w:r>
          </w:p>
          <w:p w:rsidR="00A85A98" w:rsidRPr="006E3A9E" w:rsidRDefault="00A85A98" w:rsidP="00A1725B">
            <w:pPr>
              <w:jc w:val="center"/>
              <w:rPr>
                <w:b/>
              </w:rPr>
            </w:pPr>
            <w:r w:rsidRPr="006E3A9E">
              <w:rPr>
                <w:b/>
              </w:rPr>
              <w:t>(общий зачёт)</w:t>
            </w:r>
          </w:p>
          <w:p w:rsidR="00A85A98" w:rsidRPr="006E3A9E" w:rsidRDefault="00A85A98" w:rsidP="00A1725B">
            <w:pPr>
              <w:ind w:left="-83"/>
              <w:jc w:val="center"/>
              <w:rPr>
                <w:b/>
              </w:rPr>
            </w:pPr>
          </w:p>
        </w:tc>
        <w:tc>
          <w:tcPr>
            <w:tcW w:w="1320" w:type="pct"/>
            <w:vMerge w:val="restart"/>
            <w:shd w:val="clear" w:color="auto" w:fill="F4B083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r w:rsidRPr="006E3A9E">
              <w:t>(Двойной)</w:t>
            </w:r>
          </w:p>
          <w:p w:rsidR="00A85A98" w:rsidRPr="006E3A9E" w:rsidRDefault="00A85A98" w:rsidP="00A1725B">
            <w:pPr>
              <w:ind w:left="-83"/>
              <w:jc w:val="center"/>
            </w:pPr>
          </w:p>
        </w:tc>
      </w:tr>
      <w:tr w:rsidR="00A85A98" w:rsidRPr="006E3A9E" w:rsidTr="00A1725B">
        <w:trPr>
          <w:trHeight w:val="255"/>
        </w:trPr>
        <w:tc>
          <w:tcPr>
            <w:tcW w:w="1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Дети 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10-11 лет;</w:t>
            </w:r>
          </w:p>
        </w:tc>
        <w:tc>
          <w:tcPr>
            <w:tcW w:w="1463" w:type="pct"/>
            <w:vMerge/>
            <w:shd w:val="clear" w:color="auto" w:fill="F4B083"/>
            <w:vAlign w:val="center"/>
          </w:tcPr>
          <w:p w:rsidR="00A85A98" w:rsidRPr="006E3A9E" w:rsidRDefault="00A85A98" w:rsidP="00A1725B">
            <w:pPr>
              <w:ind w:left="-83"/>
              <w:jc w:val="center"/>
              <w:rPr>
                <w:b/>
              </w:rPr>
            </w:pPr>
          </w:p>
        </w:tc>
        <w:tc>
          <w:tcPr>
            <w:tcW w:w="1320" w:type="pct"/>
            <w:vMerge/>
            <w:shd w:val="clear" w:color="auto" w:fill="F4B083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</w:tr>
      <w:tr w:rsidR="00A85A98" w:rsidRPr="006E3A9E" w:rsidTr="00A1725B">
        <w:trPr>
          <w:trHeight w:val="240"/>
        </w:trPr>
        <w:tc>
          <w:tcPr>
            <w:tcW w:w="1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Дети  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12-14 лет.</w:t>
            </w:r>
          </w:p>
        </w:tc>
        <w:tc>
          <w:tcPr>
            <w:tcW w:w="1463" w:type="pct"/>
            <w:vMerge/>
            <w:shd w:val="clear" w:color="auto" w:fill="F4B083"/>
            <w:vAlign w:val="center"/>
          </w:tcPr>
          <w:p w:rsidR="00A85A98" w:rsidRPr="006E3A9E" w:rsidRDefault="00A85A98" w:rsidP="00A1725B">
            <w:pPr>
              <w:ind w:left="-83"/>
              <w:jc w:val="center"/>
              <w:rPr>
                <w:b/>
              </w:rPr>
            </w:pPr>
          </w:p>
        </w:tc>
        <w:tc>
          <w:tcPr>
            <w:tcW w:w="1320" w:type="pct"/>
            <w:vMerge/>
            <w:shd w:val="clear" w:color="auto" w:fill="F4B083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</w:tr>
      <w:tr w:rsidR="00A85A98" w:rsidRPr="006E3A9E" w:rsidTr="00A1725B">
        <w:trPr>
          <w:trHeight w:val="340"/>
        </w:trPr>
        <w:tc>
          <w:tcPr>
            <w:tcW w:w="1159" w:type="pct"/>
            <w:shd w:val="clear" w:color="auto" w:fill="F4B083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3A9E">
              <w:t>Юниоры</w:t>
            </w:r>
          </w:p>
        </w:tc>
        <w:tc>
          <w:tcPr>
            <w:tcW w:w="1058" w:type="pct"/>
            <w:shd w:val="clear" w:color="auto" w:fill="F4B083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15-17 лет.</w:t>
            </w:r>
          </w:p>
        </w:tc>
        <w:tc>
          <w:tcPr>
            <w:tcW w:w="1463" w:type="pct"/>
            <w:vMerge/>
            <w:shd w:val="clear" w:color="auto" w:fill="F4B083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  <w:tc>
          <w:tcPr>
            <w:tcW w:w="1320" w:type="pct"/>
            <w:vMerge/>
            <w:shd w:val="clear" w:color="auto" w:fill="F4B083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</w:tr>
      <w:tr w:rsidR="00A85A98" w:rsidRPr="006E3A9E" w:rsidTr="00A1725B">
        <w:trPr>
          <w:trHeight w:val="340"/>
        </w:trPr>
        <w:tc>
          <w:tcPr>
            <w:tcW w:w="1159" w:type="pct"/>
            <w:shd w:val="clear" w:color="auto" w:fill="F4B083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Взрослые</w:t>
            </w:r>
          </w:p>
        </w:tc>
        <w:tc>
          <w:tcPr>
            <w:tcW w:w="1058" w:type="pct"/>
            <w:shd w:val="clear" w:color="auto" w:fill="F4B083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r w:rsidRPr="006E3A9E">
              <w:t>18+ лет</w:t>
            </w:r>
          </w:p>
        </w:tc>
        <w:tc>
          <w:tcPr>
            <w:tcW w:w="1463" w:type="pct"/>
            <w:vMerge/>
            <w:shd w:val="clear" w:color="auto" w:fill="F4B083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  <w:tc>
          <w:tcPr>
            <w:tcW w:w="1320" w:type="pct"/>
            <w:vMerge/>
            <w:shd w:val="clear" w:color="auto" w:fill="F4B083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</w:tr>
      <w:tr w:rsidR="00A85A98" w:rsidRPr="006E3A9E" w:rsidTr="00A1725B">
        <w:trPr>
          <w:trHeight w:val="340"/>
        </w:trPr>
        <w:tc>
          <w:tcPr>
            <w:tcW w:w="1159" w:type="pct"/>
            <w:shd w:val="clear" w:color="auto" w:fill="F4B083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proofErr w:type="spellStart"/>
            <w:r w:rsidRPr="006E3A9E">
              <w:t>Беби</w:t>
            </w:r>
            <w:proofErr w:type="spellEnd"/>
          </w:p>
        </w:tc>
        <w:tc>
          <w:tcPr>
            <w:tcW w:w="1058" w:type="pct"/>
            <w:shd w:val="clear" w:color="auto" w:fill="F4B083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r w:rsidRPr="006E3A9E">
              <w:t>До 10 лет</w:t>
            </w:r>
          </w:p>
        </w:tc>
        <w:tc>
          <w:tcPr>
            <w:tcW w:w="1463" w:type="pct"/>
            <w:vMerge w:val="restart"/>
            <w:shd w:val="clear" w:color="auto" w:fill="F4B083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r w:rsidRPr="006E3A9E">
              <w:rPr>
                <w:b/>
              </w:rPr>
              <w:t>Сила</w:t>
            </w:r>
          </w:p>
        </w:tc>
        <w:tc>
          <w:tcPr>
            <w:tcW w:w="1320" w:type="pct"/>
            <w:vMerge w:val="restart"/>
            <w:tcBorders>
              <w:top w:val="single" w:sz="4" w:space="0" w:color="auto"/>
            </w:tcBorders>
            <w:shd w:val="clear" w:color="auto" w:fill="F4B083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r w:rsidRPr="006E3A9E">
              <w:t>(Тройной)</w:t>
            </w:r>
          </w:p>
        </w:tc>
      </w:tr>
      <w:tr w:rsidR="00A85A98" w:rsidRPr="006E3A9E" w:rsidTr="00A1725B">
        <w:trPr>
          <w:trHeight w:val="340"/>
        </w:trPr>
        <w:tc>
          <w:tcPr>
            <w:tcW w:w="1159" w:type="pct"/>
            <w:shd w:val="clear" w:color="auto" w:fill="F4B083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Дети 1</w:t>
            </w:r>
          </w:p>
        </w:tc>
        <w:tc>
          <w:tcPr>
            <w:tcW w:w="1058" w:type="pct"/>
            <w:shd w:val="clear" w:color="auto" w:fill="F4B083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10-11 лет;</w:t>
            </w:r>
          </w:p>
        </w:tc>
        <w:tc>
          <w:tcPr>
            <w:tcW w:w="1463" w:type="pct"/>
            <w:vMerge/>
            <w:shd w:val="clear" w:color="auto" w:fill="F4B083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  <w:tc>
          <w:tcPr>
            <w:tcW w:w="1320" w:type="pct"/>
            <w:vMerge/>
            <w:shd w:val="clear" w:color="auto" w:fill="F4B083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</w:tr>
      <w:tr w:rsidR="00A85A98" w:rsidRPr="006E3A9E" w:rsidTr="00A1725B">
        <w:trPr>
          <w:trHeight w:val="340"/>
        </w:trPr>
        <w:tc>
          <w:tcPr>
            <w:tcW w:w="1159" w:type="pct"/>
            <w:shd w:val="clear" w:color="auto" w:fill="F4B083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Дети 2</w:t>
            </w:r>
          </w:p>
        </w:tc>
        <w:tc>
          <w:tcPr>
            <w:tcW w:w="1058" w:type="pct"/>
            <w:shd w:val="clear" w:color="auto" w:fill="F4B083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12-14 лет.</w:t>
            </w:r>
          </w:p>
        </w:tc>
        <w:tc>
          <w:tcPr>
            <w:tcW w:w="1463" w:type="pct"/>
            <w:vMerge/>
            <w:shd w:val="clear" w:color="auto" w:fill="F4B083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  <w:tc>
          <w:tcPr>
            <w:tcW w:w="1320" w:type="pct"/>
            <w:vMerge/>
            <w:shd w:val="clear" w:color="auto" w:fill="F4B083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</w:tr>
      <w:tr w:rsidR="00A85A98" w:rsidRPr="006E3A9E" w:rsidTr="00A1725B">
        <w:trPr>
          <w:trHeight w:val="340"/>
        </w:trPr>
        <w:tc>
          <w:tcPr>
            <w:tcW w:w="1159" w:type="pct"/>
            <w:shd w:val="clear" w:color="auto" w:fill="F4B083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Юниоры</w:t>
            </w:r>
          </w:p>
        </w:tc>
        <w:tc>
          <w:tcPr>
            <w:tcW w:w="1058" w:type="pct"/>
            <w:shd w:val="clear" w:color="auto" w:fill="F4B083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15-17 лет.</w:t>
            </w:r>
          </w:p>
        </w:tc>
        <w:tc>
          <w:tcPr>
            <w:tcW w:w="1463" w:type="pct"/>
            <w:vMerge/>
            <w:shd w:val="clear" w:color="auto" w:fill="F4B083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  <w:tc>
          <w:tcPr>
            <w:tcW w:w="1320" w:type="pct"/>
            <w:vMerge/>
            <w:shd w:val="clear" w:color="auto" w:fill="F4B083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</w:tr>
      <w:tr w:rsidR="00A85A98" w:rsidRPr="006E3A9E" w:rsidTr="00A1725B">
        <w:trPr>
          <w:trHeight w:val="340"/>
        </w:trPr>
        <w:tc>
          <w:tcPr>
            <w:tcW w:w="1159" w:type="pct"/>
            <w:shd w:val="clear" w:color="auto" w:fill="F4B083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r w:rsidRPr="006E3A9E">
              <w:t>Взрослые</w:t>
            </w:r>
          </w:p>
        </w:tc>
        <w:tc>
          <w:tcPr>
            <w:tcW w:w="1058" w:type="pct"/>
            <w:shd w:val="clear" w:color="auto" w:fill="F4B083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r w:rsidRPr="006E3A9E">
              <w:t>18+ лет</w:t>
            </w:r>
          </w:p>
        </w:tc>
        <w:tc>
          <w:tcPr>
            <w:tcW w:w="1463" w:type="pct"/>
            <w:vMerge/>
            <w:shd w:val="clear" w:color="auto" w:fill="F4B083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  <w:tc>
          <w:tcPr>
            <w:tcW w:w="1320" w:type="pct"/>
            <w:vMerge/>
            <w:shd w:val="clear" w:color="auto" w:fill="F4B083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</w:tr>
      <w:tr w:rsidR="00A85A98" w:rsidRPr="006E3A9E" w:rsidTr="00A1725B">
        <w:trPr>
          <w:trHeight w:val="340"/>
        </w:trPr>
        <w:tc>
          <w:tcPr>
            <w:tcW w:w="1159" w:type="pct"/>
            <w:shd w:val="clear" w:color="auto" w:fill="00B05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proofErr w:type="spellStart"/>
            <w:r w:rsidRPr="006E3A9E">
              <w:t>Беби</w:t>
            </w:r>
            <w:proofErr w:type="spellEnd"/>
          </w:p>
        </w:tc>
        <w:tc>
          <w:tcPr>
            <w:tcW w:w="1058" w:type="pct"/>
            <w:shd w:val="clear" w:color="auto" w:fill="00B05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r w:rsidRPr="006E3A9E">
              <w:t>До 10 лет</w:t>
            </w:r>
          </w:p>
        </w:tc>
        <w:tc>
          <w:tcPr>
            <w:tcW w:w="1463" w:type="pct"/>
            <w:vMerge w:val="restart"/>
            <w:shd w:val="clear" w:color="auto" w:fill="00B05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r w:rsidRPr="006E3A9E">
              <w:rPr>
                <w:b/>
              </w:rPr>
              <w:t>Фристайл (одиночный, парный, командный)</w:t>
            </w:r>
          </w:p>
        </w:tc>
        <w:tc>
          <w:tcPr>
            <w:tcW w:w="1320" w:type="pct"/>
            <w:vMerge w:val="restart"/>
            <w:shd w:val="clear" w:color="auto" w:fill="00B05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r w:rsidRPr="006E3A9E">
              <w:t>45 сек. - 75 сек.</w:t>
            </w:r>
          </w:p>
        </w:tc>
      </w:tr>
      <w:tr w:rsidR="00A85A98" w:rsidRPr="006E3A9E" w:rsidTr="00A1725B">
        <w:tc>
          <w:tcPr>
            <w:tcW w:w="1159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Дети 1</w:t>
            </w:r>
          </w:p>
        </w:tc>
        <w:tc>
          <w:tcPr>
            <w:tcW w:w="1058" w:type="pct"/>
            <w:shd w:val="clear" w:color="auto" w:fill="00B050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10-11 лет;</w:t>
            </w:r>
          </w:p>
        </w:tc>
        <w:tc>
          <w:tcPr>
            <w:tcW w:w="1463" w:type="pct"/>
            <w:vMerge/>
            <w:shd w:val="clear" w:color="auto" w:fill="00B050"/>
            <w:vAlign w:val="center"/>
          </w:tcPr>
          <w:p w:rsidR="00A85A98" w:rsidRPr="006E3A9E" w:rsidRDefault="00A85A98" w:rsidP="00A1725B">
            <w:pPr>
              <w:ind w:left="-83"/>
              <w:jc w:val="center"/>
              <w:rPr>
                <w:b/>
              </w:rPr>
            </w:pPr>
          </w:p>
        </w:tc>
        <w:tc>
          <w:tcPr>
            <w:tcW w:w="1320" w:type="pct"/>
            <w:vMerge/>
            <w:shd w:val="clear" w:color="auto" w:fill="00B05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</w:tr>
      <w:tr w:rsidR="00A85A98" w:rsidRPr="006E3A9E" w:rsidTr="00A1725B">
        <w:tc>
          <w:tcPr>
            <w:tcW w:w="1159" w:type="pct"/>
            <w:tcBorders>
              <w:top w:val="single" w:sz="4" w:space="0" w:color="auto"/>
            </w:tcBorders>
            <w:shd w:val="clear" w:color="auto" w:fill="00B050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Дети 2</w:t>
            </w:r>
          </w:p>
        </w:tc>
        <w:tc>
          <w:tcPr>
            <w:tcW w:w="1058" w:type="pct"/>
            <w:shd w:val="clear" w:color="auto" w:fill="00B050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12-14 лет.</w:t>
            </w:r>
          </w:p>
        </w:tc>
        <w:tc>
          <w:tcPr>
            <w:tcW w:w="1463" w:type="pct"/>
            <w:vMerge/>
            <w:shd w:val="clear" w:color="auto" w:fill="00B05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  <w:tc>
          <w:tcPr>
            <w:tcW w:w="1320" w:type="pct"/>
            <w:vMerge/>
            <w:shd w:val="clear" w:color="auto" w:fill="00B05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</w:tr>
      <w:tr w:rsidR="00A85A98" w:rsidRPr="006E3A9E" w:rsidTr="00A1725B">
        <w:tc>
          <w:tcPr>
            <w:tcW w:w="1159" w:type="pct"/>
            <w:shd w:val="clear" w:color="auto" w:fill="00B050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Юниоры</w:t>
            </w:r>
          </w:p>
        </w:tc>
        <w:tc>
          <w:tcPr>
            <w:tcW w:w="1058" w:type="pct"/>
            <w:shd w:val="clear" w:color="auto" w:fill="00B050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15-17 лет.</w:t>
            </w:r>
          </w:p>
        </w:tc>
        <w:tc>
          <w:tcPr>
            <w:tcW w:w="1463" w:type="pct"/>
            <w:vMerge/>
            <w:shd w:val="clear" w:color="auto" w:fill="00B05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  <w:tc>
          <w:tcPr>
            <w:tcW w:w="1320" w:type="pct"/>
            <w:vMerge/>
            <w:shd w:val="clear" w:color="auto" w:fill="00B05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</w:tr>
      <w:tr w:rsidR="00A85A98" w:rsidRPr="006E3A9E" w:rsidTr="00A1725B">
        <w:tc>
          <w:tcPr>
            <w:tcW w:w="1159" w:type="pct"/>
            <w:shd w:val="clear" w:color="auto" w:fill="00B05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r w:rsidRPr="006E3A9E">
              <w:t>Взрослые</w:t>
            </w:r>
          </w:p>
        </w:tc>
        <w:tc>
          <w:tcPr>
            <w:tcW w:w="1058" w:type="pct"/>
            <w:shd w:val="clear" w:color="auto" w:fill="00B05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r w:rsidRPr="006E3A9E">
              <w:t>18+ лет</w:t>
            </w:r>
          </w:p>
        </w:tc>
        <w:tc>
          <w:tcPr>
            <w:tcW w:w="1463" w:type="pct"/>
            <w:vMerge/>
            <w:shd w:val="clear" w:color="auto" w:fill="00B05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  <w:tc>
          <w:tcPr>
            <w:tcW w:w="1320" w:type="pct"/>
            <w:vMerge/>
            <w:shd w:val="clear" w:color="auto" w:fill="00B05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</w:tr>
      <w:tr w:rsidR="00A85A98" w:rsidRPr="006E3A9E" w:rsidTr="00A1725B">
        <w:tc>
          <w:tcPr>
            <w:tcW w:w="1159" w:type="pct"/>
            <w:shd w:val="clear" w:color="auto" w:fill="548DD4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proofErr w:type="spellStart"/>
            <w:r w:rsidRPr="006E3A9E">
              <w:t>Беби</w:t>
            </w:r>
            <w:proofErr w:type="spellEnd"/>
          </w:p>
        </w:tc>
        <w:tc>
          <w:tcPr>
            <w:tcW w:w="1058" w:type="pct"/>
            <w:shd w:val="clear" w:color="auto" w:fill="548DD4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r w:rsidRPr="006E3A9E">
              <w:t>До 10 лет</w:t>
            </w:r>
          </w:p>
        </w:tc>
        <w:tc>
          <w:tcPr>
            <w:tcW w:w="1463" w:type="pct"/>
            <w:vMerge w:val="restart"/>
            <w:shd w:val="clear" w:color="auto" w:fill="548DD4"/>
            <w:vAlign w:val="center"/>
          </w:tcPr>
          <w:p w:rsidR="00A85A98" w:rsidRPr="006E3A9E" w:rsidRDefault="00A85A98" w:rsidP="00A1725B">
            <w:pPr>
              <w:ind w:left="-83"/>
              <w:jc w:val="center"/>
              <w:rPr>
                <w:b/>
              </w:rPr>
            </w:pPr>
            <w:proofErr w:type="spellStart"/>
            <w:r w:rsidRPr="006E3A9E">
              <w:rPr>
                <w:b/>
              </w:rPr>
              <w:t>Дабл</w:t>
            </w:r>
            <w:proofErr w:type="spellEnd"/>
            <w:r w:rsidRPr="006E3A9E">
              <w:rPr>
                <w:b/>
              </w:rPr>
              <w:t xml:space="preserve"> </w:t>
            </w:r>
            <w:proofErr w:type="spellStart"/>
            <w:r w:rsidRPr="006E3A9E">
              <w:rPr>
                <w:b/>
              </w:rPr>
              <w:t>датч</w:t>
            </w:r>
            <w:proofErr w:type="spellEnd"/>
          </w:p>
          <w:p w:rsidR="00A85A98" w:rsidRPr="006E3A9E" w:rsidRDefault="00A85A98" w:rsidP="00A1725B">
            <w:pPr>
              <w:ind w:left="-83"/>
              <w:jc w:val="center"/>
            </w:pPr>
            <w:r w:rsidRPr="006E3A9E">
              <w:rPr>
                <w:b/>
              </w:rPr>
              <w:t>4×30</w:t>
            </w:r>
            <w:r w:rsidRPr="006E3A9E">
              <w:t xml:space="preserve">  </w:t>
            </w:r>
          </w:p>
          <w:p w:rsidR="00A85A98" w:rsidRPr="006E3A9E" w:rsidRDefault="00A85A98" w:rsidP="00A1725B">
            <w:pPr>
              <w:ind w:left="-83"/>
              <w:jc w:val="center"/>
              <w:rPr>
                <w:b/>
              </w:rPr>
            </w:pPr>
            <w:r w:rsidRPr="006E3A9E">
              <w:rPr>
                <w:b/>
              </w:rPr>
              <w:t>(командный)</w:t>
            </w:r>
          </w:p>
        </w:tc>
        <w:tc>
          <w:tcPr>
            <w:tcW w:w="1320" w:type="pct"/>
            <w:vMerge w:val="restart"/>
            <w:shd w:val="clear" w:color="auto" w:fill="548DD4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proofErr w:type="gramStart"/>
            <w:r w:rsidRPr="006E3A9E">
              <w:t xml:space="preserve">4 </w:t>
            </w:r>
            <w:proofErr w:type="spellStart"/>
            <w:r w:rsidRPr="006E3A9E">
              <w:t>скиппера</w:t>
            </w:r>
            <w:proofErr w:type="spellEnd"/>
            <w:r w:rsidRPr="006E3A9E">
              <w:t xml:space="preserve"> поочередно прыгают по 30 сек в </w:t>
            </w:r>
            <w:proofErr w:type="spellStart"/>
            <w:r w:rsidRPr="006E3A9E">
              <w:t>дабл</w:t>
            </w:r>
            <w:proofErr w:type="spellEnd"/>
            <w:r w:rsidRPr="006E3A9E">
              <w:t xml:space="preserve"> </w:t>
            </w:r>
            <w:proofErr w:type="spellStart"/>
            <w:r w:rsidRPr="006E3A9E">
              <w:t>датче</w:t>
            </w:r>
            <w:proofErr w:type="spellEnd"/>
            <w:r w:rsidRPr="006E3A9E">
              <w:t xml:space="preserve"> (2 веревки), общее время 120 сек. (команда из 4-х человек, двое вращают, третий прыгает, четвертый готовится.</w:t>
            </w:r>
            <w:proofErr w:type="gramEnd"/>
            <w:r w:rsidRPr="006E3A9E">
              <w:t xml:space="preserve"> </w:t>
            </w:r>
            <w:proofErr w:type="gramStart"/>
            <w:r w:rsidRPr="006E3A9E">
              <w:t>Третий сменяет второго, четвертый прыгает, второй готовится)</w:t>
            </w:r>
            <w:proofErr w:type="gramEnd"/>
          </w:p>
        </w:tc>
      </w:tr>
      <w:tr w:rsidR="00A85A98" w:rsidRPr="006E3A9E" w:rsidTr="00A1725B">
        <w:tc>
          <w:tcPr>
            <w:tcW w:w="1159" w:type="pct"/>
            <w:shd w:val="clear" w:color="auto" w:fill="548DD4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Дети 1</w:t>
            </w:r>
          </w:p>
        </w:tc>
        <w:tc>
          <w:tcPr>
            <w:tcW w:w="1058" w:type="pct"/>
            <w:shd w:val="clear" w:color="auto" w:fill="548DD4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10-11 лет;</w:t>
            </w:r>
          </w:p>
        </w:tc>
        <w:tc>
          <w:tcPr>
            <w:tcW w:w="1463" w:type="pct"/>
            <w:vMerge/>
            <w:shd w:val="clear" w:color="auto" w:fill="548DD4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  <w:tc>
          <w:tcPr>
            <w:tcW w:w="1320" w:type="pct"/>
            <w:vMerge/>
            <w:shd w:val="clear" w:color="auto" w:fill="548DD4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</w:tr>
      <w:tr w:rsidR="00A85A98" w:rsidRPr="006E3A9E" w:rsidTr="00A1725B">
        <w:tc>
          <w:tcPr>
            <w:tcW w:w="1159" w:type="pct"/>
            <w:shd w:val="clear" w:color="auto" w:fill="548DD4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Дети 2</w:t>
            </w:r>
          </w:p>
        </w:tc>
        <w:tc>
          <w:tcPr>
            <w:tcW w:w="1058" w:type="pct"/>
            <w:shd w:val="clear" w:color="auto" w:fill="548DD4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12-14 лет.</w:t>
            </w:r>
          </w:p>
        </w:tc>
        <w:tc>
          <w:tcPr>
            <w:tcW w:w="1463" w:type="pct"/>
            <w:vMerge/>
            <w:shd w:val="clear" w:color="auto" w:fill="548DD4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  <w:tc>
          <w:tcPr>
            <w:tcW w:w="1320" w:type="pct"/>
            <w:vMerge/>
            <w:shd w:val="clear" w:color="auto" w:fill="548DD4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</w:tr>
      <w:tr w:rsidR="00A85A98" w:rsidRPr="006E3A9E" w:rsidTr="00A1725B">
        <w:tc>
          <w:tcPr>
            <w:tcW w:w="1159" w:type="pct"/>
            <w:shd w:val="clear" w:color="auto" w:fill="548DD4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Юниоры</w:t>
            </w:r>
          </w:p>
        </w:tc>
        <w:tc>
          <w:tcPr>
            <w:tcW w:w="1058" w:type="pct"/>
            <w:shd w:val="clear" w:color="auto" w:fill="548DD4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15-17 лет.</w:t>
            </w:r>
          </w:p>
        </w:tc>
        <w:tc>
          <w:tcPr>
            <w:tcW w:w="1463" w:type="pct"/>
            <w:vMerge/>
            <w:shd w:val="clear" w:color="auto" w:fill="548DD4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  <w:tc>
          <w:tcPr>
            <w:tcW w:w="1320" w:type="pct"/>
            <w:vMerge/>
            <w:shd w:val="clear" w:color="auto" w:fill="548DD4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</w:tr>
      <w:tr w:rsidR="00A85A98" w:rsidRPr="006E3A9E" w:rsidTr="00A1725B">
        <w:tc>
          <w:tcPr>
            <w:tcW w:w="1159" w:type="pct"/>
            <w:shd w:val="clear" w:color="auto" w:fill="548DD4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r w:rsidRPr="006E3A9E">
              <w:t>Взрослые</w:t>
            </w:r>
          </w:p>
        </w:tc>
        <w:tc>
          <w:tcPr>
            <w:tcW w:w="1058" w:type="pct"/>
            <w:shd w:val="clear" w:color="auto" w:fill="548DD4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r w:rsidRPr="006E3A9E">
              <w:t>18+ лет</w:t>
            </w:r>
          </w:p>
        </w:tc>
        <w:tc>
          <w:tcPr>
            <w:tcW w:w="1463" w:type="pct"/>
            <w:vMerge/>
            <w:shd w:val="clear" w:color="auto" w:fill="548DD4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  <w:tc>
          <w:tcPr>
            <w:tcW w:w="1320" w:type="pct"/>
            <w:vMerge/>
            <w:shd w:val="clear" w:color="auto" w:fill="548DD4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</w:tr>
      <w:tr w:rsidR="00A85A98" w:rsidRPr="006E3A9E" w:rsidTr="00A1725B">
        <w:tc>
          <w:tcPr>
            <w:tcW w:w="1159" w:type="pct"/>
            <w:shd w:val="clear" w:color="auto" w:fill="FFC00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proofErr w:type="spellStart"/>
            <w:r w:rsidRPr="006E3A9E">
              <w:t>Беби</w:t>
            </w:r>
            <w:proofErr w:type="spellEnd"/>
          </w:p>
        </w:tc>
        <w:tc>
          <w:tcPr>
            <w:tcW w:w="1058" w:type="pct"/>
            <w:shd w:val="clear" w:color="auto" w:fill="FFC00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r w:rsidRPr="006E3A9E">
              <w:t>До 10 лет</w:t>
            </w:r>
          </w:p>
        </w:tc>
        <w:tc>
          <w:tcPr>
            <w:tcW w:w="1463" w:type="pct"/>
            <w:vMerge w:val="restart"/>
            <w:shd w:val="clear" w:color="auto" w:fill="FFC000"/>
            <w:vAlign w:val="center"/>
          </w:tcPr>
          <w:p w:rsidR="00A85A98" w:rsidRPr="006E3A9E" w:rsidRDefault="00A85A98" w:rsidP="00A1725B">
            <w:pPr>
              <w:ind w:left="-83"/>
              <w:jc w:val="center"/>
              <w:rPr>
                <w:b/>
              </w:rPr>
            </w:pPr>
            <w:proofErr w:type="spellStart"/>
            <w:r w:rsidRPr="006E3A9E">
              <w:rPr>
                <w:b/>
              </w:rPr>
              <w:t>Дабл</w:t>
            </w:r>
            <w:proofErr w:type="spellEnd"/>
            <w:r w:rsidRPr="006E3A9E">
              <w:rPr>
                <w:b/>
              </w:rPr>
              <w:t xml:space="preserve"> </w:t>
            </w:r>
            <w:proofErr w:type="spellStart"/>
            <w:r w:rsidRPr="006E3A9E">
              <w:rPr>
                <w:b/>
              </w:rPr>
              <w:t>датч</w:t>
            </w:r>
            <w:proofErr w:type="spellEnd"/>
          </w:p>
          <w:p w:rsidR="00A85A98" w:rsidRPr="006E3A9E" w:rsidRDefault="00A85A98" w:rsidP="00A1725B">
            <w:pPr>
              <w:ind w:left="-83"/>
              <w:jc w:val="center"/>
              <w:rPr>
                <w:b/>
              </w:rPr>
            </w:pPr>
            <w:r w:rsidRPr="006E3A9E">
              <w:rPr>
                <w:b/>
              </w:rPr>
              <w:t>фристайл</w:t>
            </w:r>
          </w:p>
        </w:tc>
        <w:tc>
          <w:tcPr>
            <w:tcW w:w="1320" w:type="pct"/>
            <w:vMerge w:val="restart"/>
            <w:shd w:val="clear" w:color="auto" w:fill="FFC00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r w:rsidRPr="006E3A9E">
              <w:t>45 сек. - 75 сек.</w:t>
            </w:r>
          </w:p>
        </w:tc>
      </w:tr>
      <w:tr w:rsidR="00A85A98" w:rsidRPr="006E3A9E" w:rsidTr="00A1725B">
        <w:tc>
          <w:tcPr>
            <w:tcW w:w="1159" w:type="pct"/>
            <w:shd w:val="clear" w:color="auto" w:fill="FFC000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Дети 1</w:t>
            </w:r>
          </w:p>
        </w:tc>
        <w:tc>
          <w:tcPr>
            <w:tcW w:w="1058" w:type="pct"/>
            <w:shd w:val="clear" w:color="auto" w:fill="FFC000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10-11 лет;</w:t>
            </w:r>
          </w:p>
        </w:tc>
        <w:tc>
          <w:tcPr>
            <w:tcW w:w="1463" w:type="pct"/>
            <w:vMerge/>
            <w:shd w:val="clear" w:color="auto" w:fill="FFC00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  <w:tc>
          <w:tcPr>
            <w:tcW w:w="1320" w:type="pct"/>
            <w:vMerge/>
            <w:shd w:val="clear" w:color="auto" w:fill="FFC00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</w:tr>
      <w:tr w:rsidR="00A85A98" w:rsidRPr="006E3A9E" w:rsidTr="00A1725B">
        <w:tc>
          <w:tcPr>
            <w:tcW w:w="1159" w:type="pct"/>
            <w:shd w:val="clear" w:color="auto" w:fill="FFC000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Дети 2</w:t>
            </w:r>
          </w:p>
        </w:tc>
        <w:tc>
          <w:tcPr>
            <w:tcW w:w="1058" w:type="pct"/>
            <w:shd w:val="clear" w:color="auto" w:fill="FFC000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12-14 лет.</w:t>
            </w:r>
          </w:p>
        </w:tc>
        <w:tc>
          <w:tcPr>
            <w:tcW w:w="1463" w:type="pct"/>
            <w:vMerge/>
            <w:shd w:val="clear" w:color="auto" w:fill="FFC00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  <w:tc>
          <w:tcPr>
            <w:tcW w:w="1320" w:type="pct"/>
            <w:vMerge/>
            <w:shd w:val="clear" w:color="auto" w:fill="FFC00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</w:tr>
      <w:tr w:rsidR="00A85A98" w:rsidRPr="006E3A9E" w:rsidTr="00A1725B">
        <w:tc>
          <w:tcPr>
            <w:tcW w:w="1159" w:type="pct"/>
            <w:shd w:val="clear" w:color="auto" w:fill="FFC000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lastRenderedPageBreak/>
              <w:t>Юниоры</w:t>
            </w:r>
          </w:p>
        </w:tc>
        <w:tc>
          <w:tcPr>
            <w:tcW w:w="1058" w:type="pct"/>
            <w:shd w:val="clear" w:color="auto" w:fill="FFC000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15-17 лет.</w:t>
            </w:r>
          </w:p>
        </w:tc>
        <w:tc>
          <w:tcPr>
            <w:tcW w:w="1463" w:type="pct"/>
            <w:vMerge/>
            <w:shd w:val="clear" w:color="auto" w:fill="FFC00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  <w:tc>
          <w:tcPr>
            <w:tcW w:w="1320" w:type="pct"/>
            <w:vMerge/>
            <w:shd w:val="clear" w:color="auto" w:fill="FFC00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</w:tr>
      <w:tr w:rsidR="00A85A98" w:rsidRPr="006E3A9E" w:rsidTr="00A1725B">
        <w:tc>
          <w:tcPr>
            <w:tcW w:w="1159" w:type="pct"/>
            <w:shd w:val="clear" w:color="auto" w:fill="FFC00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r w:rsidRPr="006E3A9E">
              <w:t>Взрослые</w:t>
            </w:r>
          </w:p>
        </w:tc>
        <w:tc>
          <w:tcPr>
            <w:tcW w:w="1058" w:type="pct"/>
            <w:shd w:val="clear" w:color="auto" w:fill="FFC00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r w:rsidRPr="006E3A9E">
              <w:t>18+ лет</w:t>
            </w:r>
          </w:p>
        </w:tc>
        <w:tc>
          <w:tcPr>
            <w:tcW w:w="1463" w:type="pct"/>
            <w:vMerge/>
            <w:shd w:val="clear" w:color="auto" w:fill="FFC00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  <w:tc>
          <w:tcPr>
            <w:tcW w:w="1320" w:type="pct"/>
            <w:vMerge/>
            <w:shd w:val="clear" w:color="auto" w:fill="FFC000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</w:tr>
      <w:tr w:rsidR="00A85A98" w:rsidRPr="006E3A9E" w:rsidTr="00A1725B">
        <w:tc>
          <w:tcPr>
            <w:tcW w:w="1159" w:type="pct"/>
            <w:shd w:val="clear" w:color="auto" w:fill="EA0CDA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proofErr w:type="spellStart"/>
            <w:r w:rsidRPr="006E3A9E">
              <w:t>Беби</w:t>
            </w:r>
            <w:proofErr w:type="spellEnd"/>
          </w:p>
        </w:tc>
        <w:tc>
          <w:tcPr>
            <w:tcW w:w="1058" w:type="pct"/>
            <w:shd w:val="clear" w:color="auto" w:fill="EA0CDA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r w:rsidRPr="006E3A9E">
              <w:t>До 10 лет</w:t>
            </w:r>
          </w:p>
        </w:tc>
        <w:tc>
          <w:tcPr>
            <w:tcW w:w="1463" w:type="pct"/>
            <w:vMerge w:val="restart"/>
            <w:shd w:val="clear" w:color="auto" w:fill="EA0CDA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r w:rsidRPr="006E3A9E">
              <w:rPr>
                <w:b/>
              </w:rPr>
              <w:t>Шоу</w:t>
            </w:r>
            <w:r w:rsidRPr="006E3A9E">
              <w:t xml:space="preserve"> </w:t>
            </w:r>
            <w:r w:rsidRPr="006E3A9E">
              <w:rPr>
                <w:b/>
              </w:rPr>
              <w:t>(одиночное, парное, командное)</w:t>
            </w:r>
          </w:p>
        </w:tc>
        <w:tc>
          <w:tcPr>
            <w:tcW w:w="1320" w:type="pct"/>
            <w:vMerge w:val="restart"/>
            <w:shd w:val="clear" w:color="auto" w:fill="EA0CDA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r w:rsidRPr="006E3A9E">
              <w:t>Показательное выступление с использованием скакалок любого вида.</w:t>
            </w:r>
          </w:p>
          <w:p w:rsidR="00A85A98" w:rsidRPr="006E3A9E" w:rsidRDefault="00A85A98" w:rsidP="00A1725B">
            <w:pPr>
              <w:ind w:left="-83"/>
              <w:jc w:val="center"/>
            </w:pPr>
            <w:r w:rsidRPr="006E3A9E">
              <w:t>45 сек – 3 мин.</w:t>
            </w:r>
          </w:p>
        </w:tc>
      </w:tr>
      <w:tr w:rsidR="00A85A98" w:rsidRPr="006E3A9E" w:rsidTr="00A1725B">
        <w:tc>
          <w:tcPr>
            <w:tcW w:w="1159" w:type="pct"/>
            <w:shd w:val="clear" w:color="auto" w:fill="EA0CDA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Дети 1</w:t>
            </w:r>
          </w:p>
        </w:tc>
        <w:tc>
          <w:tcPr>
            <w:tcW w:w="1058" w:type="pct"/>
            <w:shd w:val="clear" w:color="auto" w:fill="EA0CDA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10-11 лет;</w:t>
            </w:r>
          </w:p>
        </w:tc>
        <w:tc>
          <w:tcPr>
            <w:tcW w:w="1463" w:type="pct"/>
            <w:vMerge/>
            <w:shd w:val="clear" w:color="auto" w:fill="EA0CDA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  <w:tc>
          <w:tcPr>
            <w:tcW w:w="1320" w:type="pct"/>
            <w:vMerge/>
            <w:shd w:val="clear" w:color="auto" w:fill="EA0CDA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</w:tr>
      <w:tr w:rsidR="00A85A98" w:rsidRPr="006E3A9E" w:rsidTr="00A1725B">
        <w:tc>
          <w:tcPr>
            <w:tcW w:w="1159" w:type="pct"/>
            <w:shd w:val="clear" w:color="auto" w:fill="EA0CDA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Дети 2</w:t>
            </w:r>
          </w:p>
        </w:tc>
        <w:tc>
          <w:tcPr>
            <w:tcW w:w="1058" w:type="pct"/>
            <w:shd w:val="clear" w:color="auto" w:fill="EA0CDA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12-14 лет.</w:t>
            </w:r>
          </w:p>
        </w:tc>
        <w:tc>
          <w:tcPr>
            <w:tcW w:w="1463" w:type="pct"/>
            <w:vMerge/>
            <w:shd w:val="clear" w:color="auto" w:fill="EA0CDA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  <w:tc>
          <w:tcPr>
            <w:tcW w:w="1320" w:type="pct"/>
            <w:vMerge/>
            <w:shd w:val="clear" w:color="auto" w:fill="EA0CDA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</w:tr>
      <w:tr w:rsidR="00A85A98" w:rsidRPr="006E3A9E" w:rsidTr="00A1725B">
        <w:tc>
          <w:tcPr>
            <w:tcW w:w="1159" w:type="pct"/>
            <w:shd w:val="clear" w:color="auto" w:fill="EA0CDA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Юниоры</w:t>
            </w:r>
          </w:p>
        </w:tc>
        <w:tc>
          <w:tcPr>
            <w:tcW w:w="1058" w:type="pct"/>
            <w:shd w:val="clear" w:color="auto" w:fill="EA0CDA"/>
            <w:vAlign w:val="center"/>
          </w:tcPr>
          <w:p w:rsidR="00A85A98" w:rsidRPr="006E3A9E" w:rsidRDefault="00A85A98" w:rsidP="00A1725B">
            <w:pPr>
              <w:widowControl w:val="0"/>
              <w:autoSpaceDE w:val="0"/>
              <w:autoSpaceDN w:val="0"/>
              <w:adjustRightInd w:val="0"/>
              <w:ind w:left="-83"/>
              <w:jc w:val="center"/>
            </w:pPr>
            <w:r w:rsidRPr="006E3A9E">
              <w:t>15-17 лет.</w:t>
            </w:r>
          </w:p>
        </w:tc>
        <w:tc>
          <w:tcPr>
            <w:tcW w:w="1463" w:type="pct"/>
            <w:vMerge/>
            <w:shd w:val="clear" w:color="auto" w:fill="EA0CDA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  <w:tc>
          <w:tcPr>
            <w:tcW w:w="1320" w:type="pct"/>
            <w:vMerge/>
            <w:shd w:val="clear" w:color="auto" w:fill="EA0CDA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</w:tr>
      <w:tr w:rsidR="00A85A98" w:rsidRPr="006E3A9E" w:rsidTr="00A1725B">
        <w:tc>
          <w:tcPr>
            <w:tcW w:w="1159" w:type="pct"/>
            <w:shd w:val="clear" w:color="auto" w:fill="EA0CDA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r w:rsidRPr="006E3A9E">
              <w:t>Взрослые</w:t>
            </w:r>
          </w:p>
        </w:tc>
        <w:tc>
          <w:tcPr>
            <w:tcW w:w="1058" w:type="pct"/>
            <w:shd w:val="clear" w:color="auto" w:fill="EA0CDA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  <w:r w:rsidRPr="006E3A9E">
              <w:t>18+ лет</w:t>
            </w:r>
          </w:p>
        </w:tc>
        <w:tc>
          <w:tcPr>
            <w:tcW w:w="1463" w:type="pct"/>
            <w:vMerge/>
            <w:shd w:val="clear" w:color="auto" w:fill="EA0CDA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  <w:tc>
          <w:tcPr>
            <w:tcW w:w="1320" w:type="pct"/>
            <w:vMerge/>
            <w:shd w:val="clear" w:color="auto" w:fill="EA0CDA"/>
            <w:vAlign w:val="center"/>
          </w:tcPr>
          <w:p w:rsidR="00A85A98" w:rsidRPr="006E3A9E" w:rsidRDefault="00A85A98" w:rsidP="00A1725B">
            <w:pPr>
              <w:ind w:left="-83"/>
              <w:jc w:val="center"/>
            </w:pPr>
          </w:p>
        </w:tc>
      </w:tr>
    </w:tbl>
    <w:p w:rsidR="00A85A98" w:rsidRDefault="00A85A98" w:rsidP="00A85A98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rPr>
          <w:b/>
          <w:color w:val="000000"/>
          <w:u w:val="single"/>
        </w:rPr>
      </w:pPr>
      <w:r w:rsidRPr="006E3A9E">
        <w:rPr>
          <w:b/>
          <w:color w:val="000000"/>
          <w:u w:val="single"/>
        </w:rPr>
        <w:t>Общий зачёт (скорость (1</w:t>
      </w:r>
      <w:r w:rsidRPr="006E3A9E">
        <w:rPr>
          <w:b/>
          <w:color w:val="333333"/>
          <w:shd w:val="clear" w:color="auto" w:fill="FFFFFF"/>
        </w:rPr>
        <w:t>×30)</w:t>
      </w:r>
      <w:r>
        <w:rPr>
          <w:b/>
          <w:color w:val="000000"/>
          <w:u w:val="single"/>
        </w:rPr>
        <w:t>, выносливость</w:t>
      </w:r>
      <w:r w:rsidRPr="006E3A9E">
        <w:rPr>
          <w:b/>
          <w:color w:val="000000"/>
          <w:u w:val="single"/>
        </w:rPr>
        <w:t>, сил</w:t>
      </w:r>
      <w:proofErr w:type="gramStart"/>
      <w:r w:rsidRPr="006E3A9E">
        <w:rPr>
          <w:b/>
          <w:color w:val="000000"/>
          <w:u w:val="single"/>
        </w:rPr>
        <w:t>а</w:t>
      </w:r>
      <w:r>
        <w:rPr>
          <w:b/>
          <w:color w:val="000000"/>
          <w:u w:val="single"/>
        </w:rPr>
        <w:t>(</w:t>
      </w:r>
      <w:proofErr w:type="gramEnd"/>
      <w:r>
        <w:rPr>
          <w:b/>
          <w:color w:val="000000"/>
          <w:u w:val="single"/>
        </w:rPr>
        <w:t>двойной</w:t>
      </w:r>
      <w:r w:rsidRPr="006E3A9E">
        <w:rPr>
          <w:b/>
          <w:color w:val="000000"/>
          <w:u w:val="single"/>
        </w:rPr>
        <w:t>).</w:t>
      </w:r>
    </w:p>
    <w:p w:rsidR="00A85A98" w:rsidRDefault="00A85A98" w:rsidP="00A85A98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rPr>
          <w:b/>
          <w:color w:val="000000"/>
          <w:u w:val="single"/>
        </w:rPr>
      </w:pPr>
      <w:r w:rsidRPr="006E3A9E">
        <w:rPr>
          <w:b/>
          <w:color w:val="000000"/>
          <w:u w:val="single"/>
        </w:rPr>
        <w:t>Общий зачёт</w:t>
      </w:r>
      <w:r>
        <w:rPr>
          <w:b/>
          <w:color w:val="000000"/>
          <w:u w:val="single"/>
        </w:rPr>
        <w:t xml:space="preserve"> ВЗРОСЛЫЕ</w:t>
      </w:r>
      <w:r w:rsidRPr="006E3A9E">
        <w:rPr>
          <w:b/>
          <w:color w:val="000000"/>
          <w:u w:val="single"/>
        </w:rPr>
        <w:t xml:space="preserve"> (скорость (1</w:t>
      </w:r>
      <w:r w:rsidRPr="006E3A9E">
        <w:rPr>
          <w:b/>
          <w:color w:val="333333"/>
          <w:shd w:val="clear" w:color="auto" w:fill="FFFFFF"/>
        </w:rPr>
        <w:t>×30)</w:t>
      </w:r>
      <w:r>
        <w:rPr>
          <w:b/>
          <w:color w:val="000000"/>
          <w:u w:val="single"/>
        </w:rPr>
        <w:t>, выносливость</w:t>
      </w:r>
      <w:r w:rsidRPr="006E3A9E">
        <w:rPr>
          <w:b/>
          <w:color w:val="000000"/>
          <w:u w:val="single"/>
        </w:rPr>
        <w:t>, сил</w:t>
      </w:r>
      <w:proofErr w:type="gramStart"/>
      <w:r w:rsidRPr="006E3A9E">
        <w:rPr>
          <w:b/>
          <w:color w:val="000000"/>
          <w:u w:val="single"/>
        </w:rPr>
        <w:t>а</w:t>
      </w:r>
      <w:r>
        <w:rPr>
          <w:b/>
          <w:color w:val="000000"/>
          <w:u w:val="single"/>
        </w:rPr>
        <w:t>(</w:t>
      </w:r>
      <w:proofErr w:type="gramEnd"/>
      <w:r>
        <w:rPr>
          <w:b/>
          <w:color w:val="000000"/>
          <w:u w:val="single"/>
        </w:rPr>
        <w:t>тройной)</w:t>
      </w:r>
      <w:r w:rsidRPr="006E3A9E">
        <w:rPr>
          <w:b/>
          <w:color w:val="000000"/>
          <w:u w:val="single"/>
        </w:rPr>
        <w:t>.</w:t>
      </w:r>
    </w:p>
    <w:p w:rsidR="00A85A98" w:rsidRPr="006E3A9E" w:rsidRDefault="00A85A98" w:rsidP="00A85A98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rPr>
          <w:b/>
          <w:color w:val="000000"/>
          <w:u w:val="single"/>
        </w:rPr>
      </w:pPr>
    </w:p>
    <w:p w:rsidR="00A85A98" w:rsidRPr="00214D62" w:rsidRDefault="00A85A98" w:rsidP="00214D62">
      <w:pPr>
        <w:suppressAutoHyphens/>
        <w:rPr>
          <w:sz w:val="28"/>
          <w:szCs w:val="28"/>
        </w:rPr>
      </w:pPr>
    </w:p>
    <w:p w:rsidR="005271EF" w:rsidRDefault="005271EF" w:rsidP="005271EF">
      <w:pPr>
        <w:tabs>
          <w:tab w:val="left" w:pos="360"/>
        </w:tabs>
        <w:outlineLvl w:val="1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  <w:u w:val="single"/>
        </w:rPr>
        <w:t>Барабанщицы</w:t>
      </w:r>
    </w:p>
    <w:p w:rsidR="005271EF" w:rsidRDefault="005271EF" w:rsidP="005271EF">
      <w:pPr>
        <w:tabs>
          <w:tab w:val="left" w:pos="360"/>
        </w:tabs>
        <w:outlineLvl w:val="1"/>
        <w:rPr>
          <w:rFonts w:eastAsia="Calibri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0"/>
        <w:gridCol w:w="5140"/>
      </w:tblGrid>
      <w:tr w:rsidR="005271EF" w:rsidTr="005271EF">
        <w:tc>
          <w:tcPr>
            <w:tcW w:w="5140" w:type="dxa"/>
          </w:tcPr>
          <w:p w:rsidR="005271EF" w:rsidRPr="005271EF" w:rsidRDefault="005271EF" w:rsidP="005271EF">
            <w:pPr>
              <w:tabs>
                <w:tab w:val="left" w:pos="360"/>
              </w:tabs>
              <w:jc w:val="center"/>
              <w:outlineLvl w:val="1"/>
              <w:rPr>
                <w:rFonts w:eastAsia="Calibri"/>
                <w:b/>
                <w:sz w:val="28"/>
                <w:szCs w:val="28"/>
              </w:rPr>
            </w:pPr>
            <w:r w:rsidRPr="005271EF">
              <w:rPr>
                <w:rFonts w:eastAsia="Calibri"/>
                <w:b/>
                <w:sz w:val="28"/>
                <w:szCs w:val="28"/>
              </w:rPr>
              <w:t>Дисциплина</w:t>
            </w:r>
          </w:p>
        </w:tc>
        <w:tc>
          <w:tcPr>
            <w:tcW w:w="5140" w:type="dxa"/>
          </w:tcPr>
          <w:p w:rsidR="005271EF" w:rsidRPr="005271EF" w:rsidRDefault="00321954" w:rsidP="005271EF">
            <w:pPr>
              <w:tabs>
                <w:tab w:val="left" w:pos="360"/>
              </w:tabs>
              <w:jc w:val="center"/>
              <w:outlineLvl w:val="1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Время</w:t>
            </w:r>
          </w:p>
        </w:tc>
      </w:tr>
      <w:tr w:rsidR="005271EF" w:rsidTr="005271EF">
        <w:tc>
          <w:tcPr>
            <w:tcW w:w="5140" w:type="dxa"/>
          </w:tcPr>
          <w:p w:rsidR="005271EF" w:rsidRPr="005271EF" w:rsidRDefault="005271EF" w:rsidP="005271EF">
            <w:pPr>
              <w:tabs>
                <w:tab w:val="left" w:pos="360"/>
              </w:tabs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Барабаны</w:t>
            </w:r>
          </w:p>
        </w:tc>
        <w:tc>
          <w:tcPr>
            <w:tcW w:w="5140" w:type="dxa"/>
          </w:tcPr>
          <w:p w:rsidR="005271EF" w:rsidRPr="005271EF" w:rsidRDefault="005271EF" w:rsidP="005271EF">
            <w:pPr>
              <w:tabs>
                <w:tab w:val="left" w:pos="360"/>
              </w:tabs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2.15 – 3.00</w:t>
            </w:r>
          </w:p>
        </w:tc>
      </w:tr>
      <w:tr w:rsidR="005271EF" w:rsidTr="005271EF">
        <w:tc>
          <w:tcPr>
            <w:tcW w:w="5140" w:type="dxa"/>
          </w:tcPr>
          <w:p w:rsidR="005271EF" w:rsidRPr="005271EF" w:rsidRDefault="005271EF" w:rsidP="005271EF">
            <w:pPr>
              <w:tabs>
                <w:tab w:val="left" w:pos="360"/>
              </w:tabs>
              <w:outlineLvl w:val="1"/>
              <w:rPr>
                <w:rFonts w:eastAsia="Calibri"/>
                <w:sz w:val="28"/>
                <w:szCs w:val="28"/>
              </w:rPr>
            </w:pPr>
            <w:r w:rsidRPr="005271EF">
              <w:rPr>
                <w:rFonts w:eastAsia="Calibri"/>
                <w:sz w:val="28"/>
                <w:szCs w:val="28"/>
              </w:rPr>
              <w:t>Барабанное шоу</w:t>
            </w:r>
          </w:p>
        </w:tc>
        <w:tc>
          <w:tcPr>
            <w:tcW w:w="5140" w:type="dxa"/>
          </w:tcPr>
          <w:p w:rsidR="005271EF" w:rsidRPr="005271EF" w:rsidRDefault="005271EF" w:rsidP="005271EF">
            <w:pPr>
              <w:tabs>
                <w:tab w:val="left" w:pos="360"/>
              </w:tabs>
              <w:outlineLvl w:val="1"/>
              <w:rPr>
                <w:rFonts w:eastAsia="Calibri"/>
                <w:sz w:val="28"/>
                <w:szCs w:val="28"/>
              </w:rPr>
            </w:pPr>
            <w:r w:rsidRPr="005271EF">
              <w:rPr>
                <w:rFonts w:eastAsia="Calibri"/>
                <w:sz w:val="28"/>
                <w:szCs w:val="28"/>
              </w:rPr>
              <w:t>2.30 – 5.00</w:t>
            </w:r>
          </w:p>
        </w:tc>
      </w:tr>
      <w:tr w:rsidR="005271EF" w:rsidTr="005271EF">
        <w:tc>
          <w:tcPr>
            <w:tcW w:w="5140" w:type="dxa"/>
          </w:tcPr>
          <w:p w:rsidR="005271EF" w:rsidRPr="005271EF" w:rsidRDefault="005271EF" w:rsidP="005271EF">
            <w:pPr>
              <w:tabs>
                <w:tab w:val="left" w:pos="360"/>
              </w:tabs>
              <w:outlineLvl w:val="1"/>
              <w:rPr>
                <w:rFonts w:eastAsia="Calibri"/>
                <w:sz w:val="28"/>
                <w:szCs w:val="28"/>
              </w:rPr>
            </w:pPr>
            <w:r w:rsidRPr="005271EF">
              <w:rPr>
                <w:rFonts w:eastAsia="Calibri"/>
                <w:sz w:val="28"/>
                <w:szCs w:val="28"/>
              </w:rPr>
              <w:t>Маршевые группы</w:t>
            </w:r>
          </w:p>
        </w:tc>
        <w:tc>
          <w:tcPr>
            <w:tcW w:w="5140" w:type="dxa"/>
          </w:tcPr>
          <w:p w:rsidR="005271EF" w:rsidRPr="005271EF" w:rsidRDefault="005271EF" w:rsidP="005271EF">
            <w:pPr>
              <w:tabs>
                <w:tab w:val="left" w:pos="360"/>
              </w:tabs>
              <w:outlineLvl w:val="1"/>
              <w:rPr>
                <w:rFonts w:eastAsia="Calibri"/>
                <w:sz w:val="28"/>
                <w:szCs w:val="28"/>
              </w:rPr>
            </w:pPr>
            <w:r w:rsidRPr="005271EF">
              <w:rPr>
                <w:rFonts w:eastAsia="Calibri"/>
                <w:sz w:val="28"/>
                <w:szCs w:val="28"/>
              </w:rPr>
              <w:t>2.30 – 3.30</w:t>
            </w:r>
          </w:p>
        </w:tc>
      </w:tr>
      <w:tr w:rsidR="005271EF" w:rsidTr="005271EF">
        <w:tc>
          <w:tcPr>
            <w:tcW w:w="5140" w:type="dxa"/>
          </w:tcPr>
          <w:p w:rsidR="005271EF" w:rsidRPr="005271EF" w:rsidRDefault="005271EF" w:rsidP="005271EF">
            <w:pPr>
              <w:tabs>
                <w:tab w:val="left" w:pos="360"/>
              </w:tabs>
              <w:outlineLvl w:val="1"/>
              <w:rPr>
                <w:rFonts w:eastAsia="Calibri"/>
                <w:sz w:val="28"/>
                <w:szCs w:val="28"/>
              </w:rPr>
            </w:pPr>
            <w:r w:rsidRPr="005271EF">
              <w:rPr>
                <w:rFonts w:eastAsia="Calibri"/>
                <w:sz w:val="28"/>
                <w:szCs w:val="28"/>
              </w:rPr>
              <w:t>Маршевое шоу</w:t>
            </w:r>
          </w:p>
        </w:tc>
        <w:tc>
          <w:tcPr>
            <w:tcW w:w="5140" w:type="dxa"/>
          </w:tcPr>
          <w:p w:rsidR="005271EF" w:rsidRPr="005271EF" w:rsidRDefault="005271EF" w:rsidP="005271EF">
            <w:pPr>
              <w:tabs>
                <w:tab w:val="left" w:pos="360"/>
              </w:tabs>
              <w:outlineLvl w:val="1"/>
              <w:rPr>
                <w:rFonts w:eastAsia="Calibri"/>
                <w:sz w:val="28"/>
                <w:szCs w:val="28"/>
              </w:rPr>
            </w:pPr>
            <w:r w:rsidRPr="005271EF">
              <w:rPr>
                <w:rFonts w:eastAsia="Calibri"/>
                <w:sz w:val="28"/>
                <w:szCs w:val="28"/>
              </w:rPr>
              <w:t xml:space="preserve">2.30-3.30 - малая группа, </w:t>
            </w:r>
            <w:r w:rsidRPr="005271EF">
              <w:rPr>
                <w:rFonts w:eastAsia="Calibri"/>
                <w:sz w:val="28"/>
                <w:szCs w:val="28"/>
              </w:rPr>
              <w:br/>
            </w:r>
            <w:r w:rsidRPr="005271EF">
              <w:rPr>
                <w:rFonts w:eastAsia="Calibri"/>
                <w:sz w:val="28"/>
                <w:szCs w:val="28"/>
              </w:rPr>
              <w:t xml:space="preserve">3.00-4.00 – средняя группа, </w:t>
            </w:r>
            <w:r w:rsidRPr="005271EF">
              <w:rPr>
                <w:rFonts w:eastAsia="Calibri"/>
                <w:sz w:val="28"/>
                <w:szCs w:val="28"/>
              </w:rPr>
              <w:br/>
            </w:r>
            <w:r w:rsidRPr="005271EF">
              <w:rPr>
                <w:rFonts w:eastAsia="Calibri"/>
                <w:sz w:val="28"/>
                <w:szCs w:val="28"/>
              </w:rPr>
              <w:t>3.00-5.00 –</w:t>
            </w:r>
            <w:r w:rsidRPr="005271EF">
              <w:rPr>
                <w:rFonts w:eastAsia="Calibri"/>
                <w:sz w:val="28"/>
                <w:szCs w:val="28"/>
              </w:rPr>
              <w:t xml:space="preserve"> </w:t>
            </w:r>
            <w:r w:rsidRPr="005271EF">
              <w:rPr>
                <w:rFonts w:eastAsia="Calibri"/>
                <w:sz w:val="28"/>
                <w:szCs w:val="28"/>
              </w:rPr>
              <w:t>большая группа</w:t>
            </w:r>
          </w:p>
        </w:tc>
      </w:tr>
      <w:tr w:rsidR="005271EF" w:rsidTr="005271EF">
        <w:tc>
          <w:tcPr>
            <w:tcW w:w="5140" w:type="dxa"/>
          </w:tcPr>
          <w:p w:rsidR="005271EF" w:rsidRPr="005271EF" w:rsidRDefault="005271EF" w:rsidP="005271EF">
            <w:pPr>
              <w:tabs>
                <w:tab w:val="left" w:pos="360"/>
              </w:tabs>
              <w:outlineLvl w:val="1"/>
              <w:rPr>
                <w:rFonts w:eastAsia="Calibri"/>
                <w:sz w:val="28"/>
                <w:szCs w:val="28"/>
              </w:rPr>
            </w:pPr>
            <w:r w:rsidRPr="005271EF">
              <w:rPr>
                <w:rFonts w:eastAsia="Calibri"/>
                <w:sz w:val="28"/>
                <w:szCs w:val="28"/>
              </w:rPr>
              <w:t>Барабаны народов мира</w:t>
            </w:r>
          </w:p>
        </w:tc>
        <w:tc>
          <w:tcPr>
            <w:tcW w:w="5140" w:type="dxa"/>
          </w:tcPr>
          <w:p w:rsidR="005271EF" w:rsidRPr="005271EF" w:rsidRDefault="005271EF" w:rsidP="005271EF">
            <w:pPr>
              <w:tabs>
                <w:tab w:val="left" w:pos="360"/>
              </w:tabs>
              <w:outlineLvl w:val="1"/>
              <w:rPr>
                <w:rFonts w:eastAsia="Calibri"/>
                <w:sz w:val="28"/>
                <w:szCs w:val="28"/>
              </w:rPr>
            </w:pPr>
            <w:r w:rsidRPr="005271EF">
              <w:rPr>
                <w:rFonts w:eastAsia="Calibri"/>
                <w:sz w:val="28"/>
                <w:szCs w:val="28"/>
              </w:rPr>
              <w:t>ма</w:t>
            </w:r>
            <w:r>
              <w:rPr>
                <w:rFonts w:eastAsia="Calibri"/>
                <w:sz w:val="28"/>
                <w:szCs w:val="28"/>
              </w:rPr>
              <w:t>лая группа – не более 10 минут,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5271EF">
              <w:rPr>
                <w:rFonts w:eastAsia="Calibri"/>
                <w:sz w:val="28"/>
                <w:szCs w:val="28"/>
              </w:rPr>
              <w:t>средняя, большая - не более 15 минут</w:t>
            </w:r>
          </w:p>
        </w:tc>
      </w:tr>
    </w:tbl>
    <w:p w:rsidR="005271EF" w:rsidRDefault="005271EF" w:rsidP="005271EF">
      <w:pPr>
        <w:tabs>
          <w:tab w:val="left" w:pos="360"/>
        </w:tabs>
        <w:outlineLvl w:val="1"/>
        <w:rPr>
          <w:rFonts w:eastAsia="Calibri"/>
          <w:b/>
          <w:sz w:val="28"/>
          <w:szCs w:val="28"/>
          <w:u w:val="single"/>
        </w:rPr>
      </w:pPr>
    </w:p>
    <w:p w:rsidR="005271EF" w:rsidRDefault="005271EF" w:rsidP="005271EF">
      <w:pPr>
        <w:spacing w:before="100" w:beforeAutospacing="1" w:after="100" w:afterAutospacing="1"/>
        <w:rPr>
          <w:rFonts w:eastAsia="Calibri"/>
          <w:b/>
          <w:sz w:val="28"/>
          <w:szCs w:val="28"/>
          <w:u w:val="single"/>
        </w:rPr>
      </w:pPr>
      <w:r w:rsidRPr="00CA5700">
        <w:rPr>
          <w:rFonts w:eastAsia="Calibri"/>
          <w:b/>
          <w:sz w:val="28"/>
          <w:szCs w:val="28"/>
          <w:u w:val="single"/>
        </w:rPr>
        <w:t>Фигурное катание на роликовых коньках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0"/>
        <w:gridCol w:w="5140"/>
      </w:tblGrid>
      <w:tr w:rsidR="00321954" w:rsidTr="00321954">
        <w:tc>
          <w:tcPr>
            <w:tcW w:w="5140" w:type="dxa"/>
          </w:tcPr>
          <w:p w:rsidR="00321954" w:rsidRPr="00321954" w:rsidRDefault="00321954" w:rsidP="00321954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321954">
              <w:rPr>
                <w:b/>
                <w:sz w:val="28"/>
                <w:szCs w:val="28"/>
              </w:rPr>
              <w:t>Номинация</w:t>
            </w:r>
          </w:p>
        </w:tc>
        <w:tc>
          <w:tcPr>
            <w:tcW w:w="5140" w:type="dxa"/>
          </w:tcPr>
          <w:p w:rsidR="00321954" w:rsidRPr="00321954" w:rsidRDefault="00321954" w:rsidP="00321954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321954">
              <w:rPr>
                <w:b/>
                <w:sz w:val="28"/>
                <w:szCs w:val="28"/>
              </w:rPr>
              <w:t>Время</w:t>
            </w:r>
          </w:p>
        </w:tc>
      </w:tr>
      <w:tr w:rsidR="00321954" w:rsidTr="00321954">
        <w:tc>
          <w:tcPr>
            <w:tcW w:w="5140" w:type="dxa"/>
          </w:tcPr>
          <w:p w:rsidR="00321954" w:rsidRDefault="00321954" w:rsidP="00214D6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Соло, дуэт</w:t>
            </w:r>
          </w:p>
        </w:tc>
        <w:tc>
          <w:tcPr>
            <w:tcW w:w="5140" w:type="dxa"/>
          </w:tcPr>
          <w:p w:rsidR="00321954" w:rsidRDefault="00321954" w:rsidP="00214D6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2.50</w:t>
            </w:r>
          </w:p>
        </w:tc>
      </w:tr>
      <w:tr w:rsidR="00321954" w:rsidTr="00321954">
        <w:tc>
          <w:tcPr>
            <w:tcW w:w="5140" w:type="dxa"/>
          </w:tcPr>
          <w:p w:rsidR="00321954" w:rsidRDefault="00321954" w:rsidP="00214D6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5140" w:type="dxa"/>
          </w:tcPr>
          <w:p w:rsidR="00321954" w:rsidRDefault="00321954" w:rsidP="00214D6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3.00</w:t>
            </w:r>
          </w:p>
        </w:tc>
      </w:tr>
    </w:tbl>
    <w:p w:rsidR="00D27DFE" w:rsidRPr="00321954" w:rsidRDefault="00D27DFE" w:rsidP="00321954">
      <w:pPr>
        <w:suppressAutoHyphens/>
        <w:rPr>
          <w:b/>
          <w:color w:val="FF0000"/>
          <w:sz w:val="28"/>
          <w:szCs w:val="28"/>
        </w:rPr>
      </w:pPr>
    </w:p>
    <w:p w:rsidR="00A0344A" w:rsidRPr="004D1BB4" w:rsidRDefault="00A0344A" w:rsidP="00A0344A">
      <w:pPr>
        <w:outlineLvl w:val="1"/>
        <w:rPr>
          <w:color w:val="000000" w:themeColor="text1"/>
          <w:sz w:val="28"/>
          <w:szCs w:val="28"/>
        </w:rPr>
      </w:pPr>
    </w:p>
    <w:p w:rsidR="000E5731" w:rsidRPr="004D1BB4" w:rsidRDefault="000E5731" w:rsidP="006E477A">
      <w:pPr>
        <w:pStyle w:val="a6"/>
        <w:numPr>
          <w:ilvl w:val="0"/>
          <w:numId w:val="19"/>
        </w:numPr>
        <w:suppressAutoHyphens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D1BB4">
        <w:rPr>
          <w:rFonts w:ascii="Times New Roman" w:hAnsi="Times New Roman"/>
          <w:b/>
          <w:color w:val="000000"/>
          <w:sz w:val="28"/>
          <w:szCs w:val="28"/>
        </w:rPr>
        <w:t>ПРАВИЛА ИСПОЛНЕНИЯ КОМПОЗИЦИЙ</w:t>
      </w:r>
    </w:p>
    <w:p w:rsidR="000E5731" w:rsidRPr="004D1BB4" w:rsidRDefault="000E5731" w:rsidP="000E5731">
      <w:pPr>
        <w:jc w:val="both"/>
        <w:rPr>
          <w:color w:val="000000"/>
          <w:sz w:val="28"/>
          <w:szCs w:val="28"/>
        </w:rPr>
      </w:pPr>
    </w:p>
    <w:p w:rsidR="000E5731" w:rsidRPr="004D1BB4" w:rsidRDefault="00FE3F0E" w:rsidP="000E5731">
      <w:pPr>
        <w:jc w:val="both"/>
        <w:rPr>
          <w:color w:val="000000"/>
          <w:sz w:val="28"/>
          <w:szCs w:val="28"/>
        </w:rPr>
      </w:pPr>
      <w:r w:rsidRPr="004D1BB4">
        <w:rPr>
          <w:color w:val="000000"/>
          <w:sz w:val="28"/>
          <w:szCs w:val="28"/>
        </w:rPr>
        <w:t>ИГРЫ проводя</w:t>
      </w:r>
      <w:r w:rsidR="00B43CCB">
        <w:rPr>
          <w:color w:val="000000"/>
          <w:sz w:val="28"/>
          <w:szCs w:val="28"/>
        </w:rPr>
        <w:t>т</w:t>
      </w:r>
      <w:r w:rsidR="000E5731" w:rsidRPr="004D1BB4">
        <w:rPr>
          <w:color w:val="000000"/>
          <w:sz w:val="28"/>
          <w:szCs w:val="28"/>
        </w:rPr>
        <w:t>ся в соответствии с существующими международными и национальными правилами:</w:t>
      </w:r>
    </w:p>
    <w:p w:rsidR="000E5731" w:rsidRPr="004D1BB4" w:rsidRDefault="000E5731" w:rsidP="000E5731">
      <w:pPr>
        <w:jc w:val="both"/>
        <w:rPr>
          <w:color w:val="000000"/>
          <w:sz w:val="28"/>
          <w:szCs w:val="28"/>
        </w:rPr>
      </w:pPr>
    </w:p>
    <w:p w:rsidR="000E5731" w:rsidRPr="004D1BB4" w:rsidRDefault="000E5731" w:rsidP="000E5731">
      <w:pPr>
        <w:jc w:val="both"/>
        <w:rPr>
          <w:b/>
          <w:color w:val="000000"/>
          <w:sz w:val="28"/>
          <w:szCs w:val="28"/>
        </w:rPr>
      </w:pPr>
      <w:r w:rsidRPr="004D1BB4">
        <w:rPr>
          <w:b/>
          <w:color w:val="000000"/>
          <w:sz w:val="28"/>
          <w:szCs w:val="28"/>
        </w:rPr>
        <w:t>Спортивная хореография</w:t>
      </w:r>
    </w:p>
    <w:p w:rsidR="000E5731" w:rsidRPr="004D1BB4" w:rsidRDefault="000E5731" w:rsidP="000E5731">
      <w:pPr>
        <w:jc w:val="both"/>
        <w:rPr>
          <w:color w:val="000000"/>
          <w:sz w:val="28"/>
          <w:szCs w:val="28"/>
        </w:rPr>
      </w:pPr>
      <w:r w:rsidRPr="004D1BB4">
        <w:rPr>
          <w:color w:val="000000"/>
          <w:sz w:val="28"/>
          <w:szCs w:val="28"/>
        </w:rPr>
        <w:t xml:space="preserve">Смотрите правила на сайте </w:t>
      </w:r>
      <w:hyperlink r:id="rId8" w:history="1">
        <w:r w:rsidRPr="004D1BB4">
          <w:rPr>
            <w:rStyle w:val="a4"/>
            <w:sz w:val="28"/>
            <w:szCs w:val="28"/>
            <w:lang w:val="en-US"/>
          </w:rPr>
          <w:t>www</w:t>
        </w:r>
        <w:r w:rsidRPr="004D1BB4">
          <w:rPr>
            <w:rStyle w:val="a4"/>
            <w:sz w:val="28"/>
            <w:szCs w:val="28"/>
          </w:rPr>
          <w:t>.</w:t>
        </w:r>
        <w:proofErr w:type="spellStart"/>
        <w:r w:rsidRPr="004D1BB4">
          <w:rPr>
            <w:rStyle w:val="a4"/>
            <w:sz w:val="28"/>
            <w:szCs w:val="28"/>
            <w:lang w:val="en-US"/>
          </w:rPr>
          <w:t>russiasport</w:t>
        </w:r>
        <w:proofErr w:type="spellEnd"/>
        <w:r w:rsidRPr="004D1BB4">
          <w:rPr>
            <w:rStyle w:val="a4"/>
            <w:sz w:val="28"/>
            <w:szCs w:val="28"/>
          </w:rPr>
          <w:t>.</w:t>
        </w:r>
        <w:proofErr w:type="spellStart"/>
        <w:r w:rsidRPr="004D1BB4">
          <w:rPr>
            <w:rStyle w:val="a4"/>
            <w:sz w:val="28"/>
            <w:szCs w:val="28"/>
            <w:lang w:val="en-US"/>
          </w:rPr>
          <w:t>su</w:t>
        </w:r>
        <w:proofErr w:type="spellEnd"/>
      </w:hyperlink>
      <w:r w:rsidRPr="004D1BB4">
        <w:rPr>
          <w:color w:val="000000"/>
          <w:sz w:val="28"/>
          <w:szCs w:val="28"/>
        </w:rPr>
        <w:t xml:space="preserve"> </w:t>
      </w:r>
    </w:p>
    <w:p w:rsidR="003526C2" w:rsidRPr="004D1BB4" w:rsidRDefault="003526C2" w:rsidP="00624FDE">
      <w:pPr>
        <w:jc w:val="both"/>
        <w:rPr>
          <w:b/>
          <w:color w:val="000000" w:themeColor="text1"/>
          <w:sz w:val="28"/>
          <w:szCs w:val="28"/>
          <w:u w:val="single"/>
        </w:rPr>
      </w:pPr>
    </w:p>
    <w:p w:rsidR="0046514A" w:rsidRPr="004D1BB4" w:rsidRDefault="0046514A" w:rsidP="006E477A">
      <w:pPr>
        <w:pStyle w:val="a6"/>
        <w:numPr>
          <w:ilvl w:val="0"/>
          <w:numId w:val="19"/>
        </w:numPr>
        <w:suppressAutoHyphens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D1BB4">
        <w:rPr>
          <w:rFonts w:ascii="Times New Roman" w:hAnsi="Times New Roman"/>
          <w:b/>
          <w:color w:val="000000"/>
          <w:sz w:val="28"/>
          <w:szCs w:val="28"/>
        </w:rPr>
        <w:t xml:space="preserve">СОСТАВ ЖЮРИ И СУДЕЙСКОЙ КОЛЛЕГИИ </w:t>
      </w:r>
    </w:p>
    <w:p w:rsidR="00A0344A" w:rsidRPr="004D1BB4" w:rsidRDefault="00A0344A" w:rsidP="00A0344A">
      <w:pPr>
        <w:outlineLvl w:val="1"/>
        <w:rPr>
          <w:b/>
          <w:color w:val="000000" w:themeColor="text1"/>
          <w:sz w:val="28"/>
          <w:szCs w:val="28"/>
        </w:rPr>
      </w:pPr>
    </w:p>
    <w:p w:rsidR="00B039DB" w:rsidRPr="004D1BB4" w:rsidRDefault="00A11C82" w:rsidP="00624FDE">
      <w:pPr>
        <w:jc w:val="both"/>
        <w:rPr>
          <w:color w:val="000000" w:themeColor="text1"/>
          <w:sz w:val="28"/>
          <w:szCs w:val="28"/>
        </w:rPr>
      </w:pPr>
      <w:r w:rsidRPr="004D1BB4">
        <w:rPr>
          <w:b/>
          <w:color w:val="000000" w:themeColor="text1"/>
          <w:sz w:val="28"/>
          <w:szCs w:val="28"/>
        </w:rPr>
        <w:t>Главные судь</w:t>
      </w:r>
      <w:r w:rsidR="008545D9" w:rsidRPr="004D1BB4">
        <w:rPr>
          <w:b/>
          <w:color w:val="000000" w:themeColor="text1"/>
          <w:sz w:val="28"/>
          <w:szCs w:val="28"/>
        </w:rPr>
        <w:t xml:space="preserve">я </w:t>
      </w:r>
      <w:r w:rsidR="003A57D9">
        <w:rPr>
          <w:color w:val="000000" w:themeColor="text1"/>
          <w:sz w:val="28"/>
          <w:szCs w:val="28"/>
        </w:rPr>
        <w:t xml:space="preserve">+ </w:t>
      </w:r>
      <w:r w:rsidR="003A57D9">
        <w:rPr>
          <w:b/>
          <w:color w:val="000000" w:themeColor="text1"/>
          <w:sz w:val="28"/>
          <w:szCs w:val="28"/>
        </w:rPr>
        <w:t>Л</w:t>
      </w:r>
      <w:r w:rsidR="008545D9" w:rsidRPr="004D1BB4">
        <w:rPr>
          <w:b/>
          <w:color w:val="000000" w:themeColor="text1"/>
          <w:sz w:val="28"/>
          <w:szCs w:val="28"/>
        </w:rPr>
        <w:t xml:space="preserve">инейные </w:t>
      </w:r>
      <w:r w:rsidR="003A57D9">
        <w:rPr>
          <w:b/>
          <w:color w:val="000000" w:themeColor="text1"/>
          <w:sz w:val="28"/>
          <w:szCs w:val="28"/>
        </w:rPr>
        <w:t xml:space="preserve">и Технические </w:t>
      </w:r>
      <w:r w:rsidR="008545D9" w:rsidRPr="004D1BB4">
        <w:rPr>
          <w:b/>
          <w:color w:val="000000" w:themeColor="text1"/>
          <w:sz w:val="28"/>
          <w:szCs w:val="28"/>
        </w:rPr>
        <w:t>судьи</w:t>
      </w:r>
      <w:r w:rsidR="003A57D9">
        <w:rPr>
          <w:b/>
          <w:color w:val="000000" w:themeColor="text1"/>
          <w:sz w:val="28"/>
          <w:szCs w:val="28"/>
        </w:rPr>
        <w:t xml:space="preserve"> </w:t>
      </w:r>
      <w:r w:rsidR="00244DFC" w:rsidRPr="004D1BB4">
        <w:rPr>
          <w:color w:val="000000" w:themeColor="text1"/>
          <w:sz w:val="28"/>
          <w:szCs w:val="28"/>
        </w:rPr>
        <w:t xml:space="preserve">– </w:t>
      </w:r>
      <w:bookmarkStart w:id="3" w:name="_Toc267084347"/>
      <w:r w:rsidR="003A57D9">
        <w:rPr>
          <w:color w:val="000000" w:themeColor="text1"/>
          <w:sz w:val="28"/>
          <w:szCs w:val="28"/>
        </w:rPr>
        <w:t>аттестованные арбитры Федерации Спортивной Хореографии России.</w:t>
      </w:r>
    </w:p>
    <w:bookmarkEnd w:id="3"/>
    <w:p w:rsidR="00F4674E" w:rsidRPr="004D1BB4" w:rsidRDefault="00F4674E" w:rsidP="00624FD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361E3" w:rsidRDefault="00D361E3" w:rsidP="00624FDE">
      <w:pPr>
        <w:outlineLvl w:val="0"/>
        <w:rPr>
          <w:color w:val="000000" w:themeColor="text1"/>
          <w:sz w:val="28"/>
          <w:szCs w:val="28"/>
        </w:rPr>
      </w:pPr>
    </w:p>
    <w:p w:rsidR="00321954" w:rsidRDefault="00321954" w:rsidP="00624FDE">
      <w:pPr>
        <w:outlineLvl w:val="0"/>
        <w:rPr>
          <w:color w:val="000000" w:themeColor="text1"/>
          <w:sz w:val="28"/>
          <w:szCs w:val="28"/>
        </w:rPr>
      </w:pPr>
    </w:p>
    <w:p w:rsidR="00321954" w:rsidRDefault="00321954" w:rsidP="00624FDE">
      <w:pPr>
        <w:outlineLvl w:val="0"/>
        <w:rPr>
          <w:color w:val="000000" w:themeColor="text1"/>
          <w:sz w:val="28"/>
          <w:szCs w:val="28"/>
        </w:rPr>
      </w:pPr>
    </w:p>
    <w:p w:rsidR="00321954" w:rsidRPr="004D1BB4" w:rsidRDefault="00321954" w:rsidP="00624FDE">
      <w:pPr>
        <w:outlineLvl w:val="0"/>
        <w:rPr>
          <w:color w:val="000000" w:themeColor="text1"/>
          <w:sz w:val="28"/>
          <w:szCs w:val="28"/>
        </w:rPr>
      </w:pPr>
    </w:p>
    <w:p w:rsidR="00F22A0D" w:rsidRPr="004D1BB4" w:rsidRDefault="004D1BB4" w:rsidP="006E477A">
      <w:pPr>
        <w:pStyle w:val="a6"/>
        <w:numPr>
          <w:ilvl w:val="0"/>
          <w:numId w:val="19"/>
        </w:numPr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D1BB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НАГРАЖДЕНИЕ</w:t>
      </w:r>
    </w:p>
    <w:p w:rsidR="00624FDE" w:rsidRPr="004D1BB4" w:rsidRDefault="00624FDE" w:rsidP="00624FDE">
      <w:pPr>
        <w:outlineLvl w:val="1"/>
        <w:rPr>
          <w:b/>
          <w:color w:val="000000" w:themeColor="text1"/>
          <w:sz w:val="28"/>
          <w:szCs w:val="28"/>
        </w:rPr>
      </w:pPr>
    </w:p>
    <w:p w:rsidR="0056600F" w:rsidRDefault="0056600F" w:rsidP="0056600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56600F">
        <w:rPr>
          <w:b/>
          <w:color w:val="000000" w:themeColor="text1"/>
          <w:sz w:val="28"/>
          <w:szCs w:val="28"/>
          <w:u w:val="single"/>
        </w:rPr>
        <w:t>У</w:t>
      </w:r>
      <w:r w:rsidR="00F22A0D" w:rsidRPr="0056600F">
        <w:rPr>
          <w:b/>
          <w:color w:val="000000" w:themeColor="text1"/>
          <w:sz w:val="28"/>
          <w:szCs w:val="28"/>
          <w:u w:val="single"/>
        </w:rPr>
        <w:t xml:space="preserve">частники, занявшие 1-3 </w:t>
      </w:r>
      <w:r w:rsidR="001B078F" w:rsidRPr="0056600F">
        <w:rPr>
          <w:b/>
          <w:color w:val="000000" w:themeColor="text1"/>
          <w:sz w:val="28"/>
          <w:szCs w:val="28"/>
          <w:u w:val="single"/>
        </w:rPr>
        <w:t>места</w:t>
      </w:r>
      <w:r w:rsidR="001B078F" w:rsidRPr="004D1BB4">
        <w:rPr>
          <w:color w:val="000000" w:themeColor="text1"/>
          <w:sz w:val="28"/>
          <w:szCs w:val="28"/>
        </w:rPr>
        <w:t xml:space="preserve"> (</w:t>
      </w:r>
      <w:r w:rsidR="00F22A0D" w:rsidRPr="004D1BB4">
        <w:rPr>
          <w:color w:val="000000" w:themeColor="text1"/>
          <w:sz w:val="28"/>
          <w:szCs w:val="28"/>
        </w:rPr>
        <w:t>соло, дуэты</w:t>
      </w:r>
      <w:r>
        <w:rPr>
          <w:color w:val="000000" w:themeColor="text1"/>
          <w:sz w:val="28"/>
          <w:szCs w:val="28"/>
        </w:rPr>
        <w:t xml:space="preserve">, трио) получают диплом и медаль; </w:t>
      </w:r>
      <w:proofErr w:type="gramStart"/>
      <w:r w:rsidRPr="0056600F">
        <w:rPr>
          <w:b/>
          <w:color w:val="000000" w:themeColor="text1"/>
          <w:sz w:val="28"/>
          <w:szCs w:val="28"/>
          <w:u w:val="single"/>
        </w:rPr>
        <w:t>У</w:t>
      </w:r>
      <w:r w:rsidR="00F22A0D" w:rsidRPr="0056600F">
        <w:rPr>
          <w:b/>
          <w:color w:val="000000" w:themeColor="text1"/>
          <w:sz w:val="28"/>
          <w:szCs w:val="28"/>
          <w:u w:val="single"/>
        </w:rPr>
        <w:t>частники, занявшие 4-6 места</w:t>
      </w:r>
      <w:r>
        <w:rPr>
          <w:color w:val="000000" w:themeColor="text1"/>
          <w:sz w:val="28"/>
          <w:szCs w:val="28"/>
        </w:rPr>
        <w:t xml:space="preserve"> получают</w:t>
      </w:r>
      <w:proofErr w:type="gramEnd"/>
      <w:r>
        <w:rPr>
          <w:color w:val="000000" w:themeColor="text1"/>
          <w:sz w:val="28"/>
          <w:szCs w:val="28"/>
        </w:rPr>
        <w:t xml:space="preserve"> диплом;</w:t>
      </w:r>
      <w:r w:rsidR="00F22A0D" w:rsidRPr="004D1BB4">
        <w:rPr>
          <w:color w:val="000000" w:themeColor="text1"/>
          <w:sz w:val="28"/>
          <w:szCs w:val="28"/>
        </w:rPr>
        <w:t xml:space="preserve"> </w:t>
      </w:r>
    </w:p>
    <w:p w:rsidR="0056600F" w:rsidRDefault="0056600F" w:rsidP="0056600F">
      <w:pPr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56600F">
        <w:rPr>
          <w:b/>
          <w:color w:val="000000" w:themeColor="text1"/>
          <w:sz w:val="28"/>
          <w:szCs w:val="28"/>
          <w:u w:val="single"/>
        </w:rPr>
        <w:t>Миниформации</w:t>
      </w:r>
      <w:proofErr w:type="spellEnd"/>
      <w:r w:rsidRPr="0056600F">
        <w:rPr>
          <w:b/>
          <w:color w:val="000000" w:themeColor="text1"/>
          <w:sz w:val="28"/>
          <w:szCs w:val="28"/>
          <w:u w:val="single"/>
        </w:rPr>
        <w:t>, малые группы, команды и группы</w:t>
      </w:r>
      <w:r>
        <w:rPr>
          <w:color w:val="000000" w:themeColor="text1"/>
          <w:sz w:val="28"/>
          <w:szCs w:val="28"/>
        </w:rPr>
        <w:t xml:space="preserve"> получают </w:t>
      </w:r>
      <w:r w:rsidR="00F22A0D" w:rsidRPr="004D1BB4">
        <w:rPr>
          <w:color w:val="000000" w:themeColor="text1"/>
          <w:sz w:val="28"/>
          <w:szCs w:val="28"/>
        </w:rPr>
        <w:t xml:space="preserve">кубки за 1,2,3 </w:t>
      </w:r>
      <w:r w:rsidR="001B078F" w:rsidRPr="004D1BB4">
        <w:rPr>
          <w:color w:val="000000" w:themeColor="text1"/>
          <w:sz w:val="28"/>
          <w:szCs w:val="28"/>
        </w:rPr>
        <w:t>место</w:t>
      </w:r>
      <w:r>
        <w:rPr>
          <w:color w:val="000000" w:themeColor="text1"/>
          <w:sz w:val="28"/>
          <w:szCs w:val="28"/>
        </w:rPr>
        <w:t xml:space="preserve"> и медаль каждому участнику.</w:t>
      </w:r>
      <w:r w:rsidR="001B078F" w:rsidRPr="004D1BB4">
        <w:rPr>
          <w:color w:val="000000" w:themeColor="text1"/>
          <w:sz w:val="28"/>
          <w:szCs w:val="28"/>
        </w:rPr>
        <w:t xml:space="preserve"> </w:t>
      </w:r>
    </w:p>
    <w:p w:rsidR="008545D9" w:rsidRPr="004D1BB4" w:rsidRDefault="00F22A0D" w:rsidP="0056600F">
      <w:pPr>
        <w:jc w:val="center"/>
        <w:rPr>
          <w:color w:val="000000" w:themeColor="text1"/>
          <w:sz w:val="28"/>
          <w:szCs w:val="28"/>
        </w:rPr>
      </w:pPr>
      <w:r w:rsidRPr="004D1BB4">
        <w:rPr>
          <w:color w:val="000000" w:themeColor="text1"/>
          <w:sz w:val="28"/>
          <w:szCs w:val="28"/>
        </w:rPr>
        <w:t>Награждение проводится в день ПРОВЕДЕНИЯ КАЖДОЙ НОМИНАЦИИ.</w:t>
      </w:r>
    </w:p>
    <w:p w:rsidR="008545D9" w:rsidRPr="004D1BB4" w:rsidRDefault="008545D9" w:rsidP="00624FDE">
      <w:pPr>
        <w:jc w:val="both"/>
        <w:rPr>
          <w:color w:val="000000" w:themeColor="text1"/>
          <w:sz w:val="28"/>
          <w:szCs w:val="28"/>
        </w:rPr>
      </w:pPr>
    </w:p>
    <w:p w:rsidR="00F4674E" w:rsidRPr="004D1BB4" w:rsidRDefault="00F4674E" w:rsidP="00624FDE">
      <w:pPr>
        <w:jc w:val="center"/>
        <w:rPr>
          <w:b/>
          <w:color w:val="000000" w:themeColor="text1"/>
          <w:sz w:val="28"/>
          <w:szCs w:val="28"/>
          <w:u w:val="single"/>
        </w:rPr>
      </w:pPr>
    </w:p>
    <w:p w:rsidR="00624FDE" w:rsidRPr="0056600F" w:rsidRDefault="004D1BB4" w:rsidP="00624FDE">
      <w:pPr>
        <w:pStyle w:val="a6"/>
        <w:numPr>
          <w:ilvl w:val="0"/>
          <w:numId w:val="19"/>
        </w:numPr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D1BB4">
        <w:rPr>
          <w:rFonts w:ascii="Times New Roman" w:hAnsi="Times New Roman"/>
          <w:b/>
          <w:color w:val="000000" w:themeColor="text1"/>
          <w:sz w:val="28"/>
          <w:szCs w:val="28"/>
        </w:rPr>
        <w:t>МЕСТО ПРОВЕДЕНИЯ</w:t>
      </w:r>
    </w:p>
    <w:p w:rsidR="009C4565" w:rsidRPr="0056600F" w:rsidRDefault="0056600F" w:rsidP="0056600F">
      <w:pPr>
        <w:rPr>
          <w:color w:val="000000" w:themeColor="text1"/>
          <w:sz w:val="28"/>
          <w:szCs w:val="28"/>
        </w:rPr>
      </w:pPr>
      <w:r w:rsidRPr="0056600F">
        <w:rPr>
          <w:color w:val="000000" w:themeColor="text1"/>
          <w:sz w:val="28"/>
          <w:szCs w:val="28"/>
        </w:rPr>
        <w:t>Адлер-Арена, г. Сочи</w:t>
      </w:r>
      <w:r>
        <w:rPr>
          <w:color w:val="000000" w:themeColor="text1"/>
          <w:sz w:val="28"/>
          <w:szCs w:val="28"/>
        </w:rPr>
        <w:br/>
        <w:t>(</w:t>
      </w:r>
      <w:r w:rsidR="007F0ABC">
        <w:rPr>
          <w:color w:val="000000" w:themeColor="text1"/>
          <w:sz w:val="28"/>
          <w:szCs w:val="28"/>
        </w:rPr>
        <w:t xml:space="preserve">Сочи, Олимпийский парк, </w:t>
      </w:r>
      <w:r w:rsidRPr="0056600F">
        <w:rPr>
          <w:color w:val="000000" w:themeColor="text1"/>
          <w:sz w:val="28"/>
          <w:szCs w:val="28"/>
        </w:rPr>
        <w:t>Стартовая улица, 2</w:t>
      </w:r>
      <w:r w:rsidR="007F0ABC">
        <w:rPr>
          <w:color w:val="000000" w:themeColor="text1"/>
          <w:sz w:val="28"/>
          <w:szCs w:val="28"/>
        </w:rPr>
        <w:t>)</w:t>
      </w:r>
    </w:p>
    <w:p w:rsidR="009F19D3" w:rsidRPr="004D1BB4" w:rsidRDefault="009F19D3" w:rsidP="00624FDE">
      <w:pPr>
        <w:rPr>
          <w:b/>
          <w:color w:val="000000" w:themeColor="text1"/>
          <w:sz w:val="28"/>
          <w:szCs w:val="28"/>
        </w:rPr>
      </w:pPr>
    </w:p>
    <w:p w:rsidR="00DC23E8" w:rsidRPr="004D1BB4" w:rsidRDefault="00DC23E8" w:rsidP="006E477A">
      <w:pPr>
        <w:pStyle w:val="a6"/>
        <w:numPr>
          <w:ilvl w:val="0"/>
          <w:numId w:val="19"/>
        </w:numPr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D1BB4">
        <w:rPr>
          <w:rFonts w:ascii="Times New Roman" w:hAnsi="Times New Roman"/>
          <w:b/>
          <w:color w:val="000000" w:themeColor="text1"/>
          <w:sz w:val="28"/>
          <w:szCs w:val="28"/>
        </w:rPr>
        <w:t>РЕГИСТРАЦИЯ</w:t>
      </w:r>
    </w:p>
    <w:p w:rsidR="00DC23E8" w:rsidRPr="004D1BB4" w:rsidRDefault="00DC23E8" w:rsidP="00CB5707">
      <w:pPr>
        <w:jc w:val="both"/>
        <w:rPr>
          <w:color w:val="000000" w:themeColor="text1"/>
          <w:sz w:val="28"/>
          <w:szCs w:val="28"/>
          <w:u w:val="single"/>
        </w:rPr>
      </w:pPr>
      <w:r w:rsidRPr="004D1BB4">
        <w:rPr>
          <w:color w:val="000000" w:themeColor="text1"/>
          <w:sz w:val="28"/>
          <w:szCs w:val="28"/>
          <w:u w:val="single"/>
        </w:rPr>
        <w:t>Внимание РУКОВОДИТЕЛЕЙ И ПРЕДСТАВИТЕЛЕЙ КОЛЛЕКТИВОВ:</w:t>
      </w:r>
    </w:p>
    <w:p w:rsidR="00DC23E8" w:rsidRPr="004D1BB4" w:rsidRDefault="00DC23E8" w:rsidP="00CB5707">
      <w:pPr>
        <w:jc w:val="both"/>
        <w:rPr>
          <w:color w:val="000000" w:themeColor="text1"/>
          <w:sz w:val="28"/>
          <w:szCs w:val="28"/>
        </w:rPr>
      </w:pPr>
      <w:r w:rsidRPr="004D1BB4">
        <w:rPr>
          <w:color w:val="000000" w:themeColor="text1"/>
          <w:sz w:val="28"/>
          <w:szCs w:val="28"/>
        </w:rPr>
        <w:t>а) подойдите к регистрации ответственно. Не путайте организаторов и не запутайтесь сами. Лучше решите все вопросы заранее по телефону или электронной почте. Внесение изменений (добавление или замена исполнителей) в регистрации у солистов и дуэтов после окончания срока регистрации означает двукратное увеличение взноса. Изменение названия композиции, состава участников в групповых номерах допускается.</w:t>
      </w:r>
    </w:p>
    <w:p w:rsidR="00DC23E8" w:rsidRPr="004D1BB4" w:rsidRDefault="00DC23E8" w:rsidP="00CB5707">
      <w:pPr>
        <w:jc w:val="both"/>
        <w:rPr>
          <w:color w:val="000000" w:themeColor="text1"/>
          <w:sz w:val="28"/>
          <w:szCs w:val="28"/>
        </w:rPr>
      </w:pPr>
      <w:r w:rsidRPr="004D1BB4">
        <w:rPr>
          <w:color w:val="000000" w:themeColor="text1"/>
          <w:sz w:val="28"/>
          <w:szCs w:val="28"/>
        </w:rPr>
        <w:t xml:space="preserve">б) коллектив от 3 до 12 человек получает право для прохода без взноса (включая руководителя) </w:t>
      </w:r>
      <w:r w:rsidRPr="007D3A12">
        <w:rPr>
          <w:b/>
          <w:color w:val="000000" w:themeColor="text1"/>
          <w:sz w:val="28"/>
          <w:szCs w:val="28"/>
        </w:rPr>
        <w:t>на 2-х человек</w:t>
      </w:r>
      <w:r w:rsidRPr="004D1BB4">
        <w:rPr>
          <w:color w:val="000000" w:themeColor="text1"/>
          <w:sz w:val="28"/>
          <w:szCs w:val="28"/>
        </w:rPr>
        <w:t xml:space="preserve"> (только из состава тренерского </w:t>
      </w:r>
      <w:r w:rsidR="009700A3" w:rsidRPr="004D1BB4">
        <w:rPr>
          <w:color w:val="000000" w:themeColor="text1"/>
          <w:sz w:val="28"/>
          <w:szCs w:val="28"/>
        </w:rPr>
        <w:t>и преподавательского</w:t>
      </w:r>
      <w:r w:rsidRPr="004D1BB4">
        <w:rPr>
          <w:color w:val="000000" w:themeColor="text1"/>
          <w:sz w:val="28"/>
          <w:szCs w:val="28"/>
        </w:rPr>
        <w:t xml:space="preserve"> состава)</w:t>
      </w:r>
    </w:p>
    <w:p w:rsidR="00DC23E8" w:rsidRPr="004D1BB4" w:rsidRDefault="00DC23E8" w:rsidP="00CB5707">
      <w:pPr>
        <w:jc w:val="both"/>
        <w:rPr>
          <w:color w:val="000000" w:themeColor="text1"/>
          <w:sz w:val="28"/>
          <w:szCs w:val="28"/>
        </w:rPr>
      </w:pPr>
      <w:r w:rsidRPr="004D1BB4">
        <w:rPr>
          <w:color w:val="000000" w:themeColor="text1"/>
          <w:sz w:val="28"/>
          <w:szCs w:val="28"/>
        </w:rPr>
        <w:t xml:space="preserve">в) коллектив от 13 до 24 человек получает право для прохода без взноса (включая руководителей) </w:t>
      </w:r>
      <w:r w:rsidRPr="007D3A12">
        <w:rPr>
          <w:b/>
          <w:color w:val="000000" w:themeColor="text1"/>
          <w:sz w:val="28"/>
          <w:szCs w:val="28"/>
        </w:rPr>
        <w:t xml:space="preserve">на 3-х </w:t>
      </w:r>
      <w:r w:rsidR="009700A3" w:rsidRPr="007D3A12">
        <w:rPr>
          <w:b/>
          <w:color w:val="000000" w:themeColor="text1"/>
          <w:sz w:val="28"/>
          <w:szCs w:val="28"/>
        </w:rPr>
        <w:t>человек</w:t>
      </w:r>
      <w:r w:rsidR="009700A3" w:rsidRPr="004D1BB4">
        <w:rPr>
          <w:color w:val="000000" w:themeColor="text1"/>
          <w:sz w:val="28"/>
          <w:szCs w:val="28"/>
        </w:rPr>
        <w:t xml:space="preserve"> (</w:t>
      </w:r>
      <w:r w:rsidRPr="004D1BB4">
        <w:rPr>
          <w:color w:val="000000" w:themeColor="text1"/>
          <w:sz w:val="28"/>
          <w:szCs w:val="28"/>
        </w:rPr>
        <w:t xml:space="preserve">только из состава тренерского </w:t>
      </w:r>
      <w:r w:rsidR="009700A3" w:rsidRPr="004D1BB4">
        <w:rPr>
          <w:color w:val="000000" w:themeColor="text1"/>
          <w:sz w:val="28"/>
          <w:szCs w:val="28"/>
        </w:rPr>
        <w:t>и преподавательского</w:t>
      </w:r>
      <w:r w:rsidRPr="004D1BB4">
        <w:rPr>
          <w:color w:val="000000" w:themeColor="text1"/>
          <w:sz w:val="28"/>
          <w:szCs w:val="28"/>
        </w:rPr>
        <w:t xml:space="preserve"> состава)</w:t>
      </w:r>
    </w:p>
    <w:p w:rsidR="00DC23E8" w:rsidRPr="004D1BB4" w:rsidRDefault="00DC23E8" w:rsidP="00CB5707">
      <w:pPr>
        <w:jc w:val="both"/>
        <w:rPr>
          <w:color w:val="000000" w:themeColor="text1"/>
          <w:sz w:val="28"/>
          <w:szCs w:val="28"/>
        </w:rPr>
      </w:pPr>
      <w:r w:rsidRPr="004D1BB4">
        <w:rPr>
          <w:color w:val="000000" w:themeColor="text1"/>
          <w:sz w:val="28"/>
          <w:szCs w:val="28"/>
        </w:rPr>
        <w:t xml:space="preserve">г) коллектив от 25 и более человек получает право для прохода без взноса (включая руководителей) </w:t>
      </w:r>
      <w:r w:rsidRPr="007D3A12">
        <w:rPr>
          <w:b/>
          <w:color w:val="000000" w:themeColor="text1"/>
          <w:sz w:val="28"/>
          <w:szCs w:val="28"/>
        </w:rPr>
        <w:t>на 4-х человек</w:t>
      </w:r>
      <w:r w:rsidRPr="004D1BB4">
        <w:rPr>
          <w:color w:val="000000" w:themeColor="text1"/>
          <w:sz w:val="28"/>
          <w:szCs w:val="28"/>
        </w:rPr>
        <w:t xml:space="preserve"> (только из состава тренерского </w:t>
      </w:r>
      <w:r w:rsidR="009700A3" w:rsidRPr="004D1BB4">
        <w:rPr>
          <w:color w:val="000000" w:themeColor="text1"/>
          <w:sz w:val="28"/>
          <w:szCs w:val="28"/>
        </w:rPr>
        <w:t>и преподавательского</w:t>
      </w:r>
      <w:r w:rsidRPr="004D1BB4">
        <w:rPr>
          <w:color w:val="000000" w:themeColor="text1"/>
          <w:sz w:val="28"/>
          <w:szCs w:val="28"/>
        </w:rPr>
        <w:t xml:space="preserve"> состава)</w:t>
      </w:r>
    </w:p>
    <w:p w:rsidR="00DC23E8" w:rsidRPr="004D1BB4" w:rsidRDefault="00DC23E8" w:rsidP="00CB5707">
      <w:pPr>
        <w:jc w:val="both"/>
        <w:rPr>
          <w:color w:val="000000" w:themeColor="text1"/>
          <w:sz w:val="28"/>
          <w:szCs w:val="28"/>
        </w:rPr>
      </w:pPr>
      <w:r w:rsidRPr="004D1BB4">
        <w:rPr>
          <w:color w:val="000000" w:themeColor="text1"/>
          <w:sz w:val="28"/>
          <w:szCs w:val="28"/>
        </w:rPr>
        <w:t xml:space="preserve">д) коллектив от </w:t>
      </w:r>
      <w:r w:rsidR="009700A3" w:rsidRPr="004D1BB4">
        <w:rPr>
          <w:color w:val="000000" w:themeColor="text1"/>
          <w:sz w:val="28"/>
          <w:szCs w:val="28"/>
        </w:rPr>
        <w:t>50 и</w:t>
      </w:r>
      <w:r w:rsidRPr="004D1BB4">
        <w:rPr>
          <w:color w:val="000000" w:themeColor="text1"/>
          <w:sz w:val="28"/>
          <w:szCs w:val="28"/>
        </w:rPr>
        <w:t xml:space="preserve"> более человек получает право для прохода без взноса (включая руководителей) </w:t>
      </w:r>
      <w:r w:rsidRPr="007D3A12">
        <w:rPr>
          <w:b/>
          <w:color w:val="000000" w:themeColor="text1"/>
          <w:sz w:val="28"/>
          <w:szCs w:val="28"/>
        </w:rPr>
        <w:t>на 5-ть человек</w:t>
      </w:r>
      <w:r w:rsidRPr="004D1BB4">
        <w:rPr>
          <w:color w:val="000000" w:themeColor="text1"/>
          <w:sz w:val="28"/>
          <w:szCs w:val="28"/>
        </w:rPr>
        <w:t xml:space="preserve"> (только из состава тренерского </w:t>
      </w:r>
      <w:r w:rsidR="009700A3" w:rsidRPr="004D1BB4">
        <w:rPr>
          <w:color w:val="000000" w:themeColor="text1"/>
          <w:sz w:val="28"/>
          <w:szCs w:val="28"/>
        </w:rPr>
        <w:t>и преподавательского</w:t>
      </w:r>
      <w:r w:rsidRPr="004D1BB4">
        <w:rPr>
          <w:color w:val="000000" w:themeColor="text1"/>
          <w:sz w:val="28"/>
          <w:szCs w:val="28"/>
        </w:rPr>
        <w:t xml:space="preserve"> состава)</w:t>
      </w:r>
    </w:p>
    <w:p w:rsidR="00DC23E8" w:rsidRPr="004D1BB4" w:rsidRDefault="00DC23E8" w:rsidP="00CB5707">
      <w:pPr>
        <w:jc w:val="both"/>
        <w:rPr>
          <w:color w:val="000000" w:themeColor="text1"/>
          <w:sz w:val="28"/>
          <w:szCs w:val="28"/>
        </w:rPr>
      </w:pPr>
    </w:p>
    <w:p w:rsidR="007D3A12" w:rsidRDefault="00DC23E8" w:rsidP="00CB5707">
      <w:pPr>
        <w:jc w:val="both"/>
        <w:rPr>
          <w:color w:val="000000" w:themeColor="text1"/>
          <w:sz w:val="28"/>
          <w:szCs w:val="28"/>
        </w:rPr>
      </w:pPr>
      <w:r w:rsidRPr="004D1BB4">
        <w:rPr>
          <w:color w:val="000000" w:themeColor="text1"/>
          <w:sz w:val="28"/>
          <w:szCs w:val="28"/>
        </w:rPr>
        <w:t xml:space="preserve">Обязательна предварительная регистрация. Предварительную регистрацию участников проводит руководитель или представитель коллектива. Заявку на участие необходимо оформить </w:t>
      </w:r>
      <w:r w:rsidR="007D3A12">
        <w:rPr>
          <w:color w:val="000000" w:themeColor="text1"/>
          <w:sz w:val="28"/>
          <w:szCs w:val="28"/>
        </w:rPr>
        <w:t xml:space="preserve">и прислать </w:t>
      </w:r>
      <w:bookmarkStart w:id="4" w:name="_GoBack"/>
      <w:bookmarkEnd w:id="4"/>
      <w:r w:rsidR="007D3A12" w:rsidRPr="0070130A">
        <w:rPr>
          <w:b/>
          <w:color w:val="000000" w:themeColor="text1"/>
          <w:sz w:val="28"/>
          <w:szCs w:val="28"/>
          <w:highlight w:val="yellow"/>
        </w:rPr>
        <w:t xml:space="preserve">на эл. адрес </w:t>
      </w:r>
      <w:proofErr w:type="spellStart"/>
      <w:r w:rsidR="007D3A12" w:rsidRPr="0070130A">
        <w:rPr>
          <w:b/>
          <w:color w:val="000000" w:themeColor="text1"/>
          <w:sz w:val="28"/>
          <w:szCs w:val="28"/>
          <w:highlight w:val="yellow"/>
          <w:lang w:val="en-US"/>
        </w:rPr>
        <w:t>oliayur</w:t>
      </w:r>
      <w:proofErr w:type="spellEnd"/>
      <w:r w:rsidR="007D3A12" w:rsidRPr="0070130A">
        <w:rPr>
          <w:b/>
          <w:color w:val="000000" w:themeColor="text1"/>
          <w:sz w:val="28"/>
          <w:szCs w:val="28"/>
          <w:highlight w:val="yellow"/>
        </w:rPr>
        <w:t>4</w:t>
      </w:r>
      <w:proofErr w:type="spellStart"/>
      <w:r w:rsidR="007D3A12" w:rsidRPr="0070130A">
        <w:rPr>
          <w:b/>
          <w:color w:val="000000" w:themeColor="text1"/>
          <w:sz w:val="28"/>
          <w:szCs w:val="28"/>
          <w:highlight w:val="yellow"/>
          <w:lang w:val="en-US"/>
        </w:rPr>
        <w:t>encko</w:t>
      </w:r>
      <w:proofErr w:type="spellEnd"/>
      <w:r w:rsidR="007D3A12" w:rsidRPr="0070130A">
        <w:rPr>
          <w:b/>
          <w:color w:val="000000" w:themeColor="text1"/>
          <w:sz w:val="28"/>
          <w:szCs w:val="28"/>
          <w:highlight w:val="yellow"/>
        </w:rPr>
        <w:t>@</w:t>
      </w:r>
      <w:proofErr w:type="spellStart"/>
      <w:r w:rsidR="007D3A12" w:rsidRPr="0070130A">
        <w:rPr>
          <w:b/>
          <w:color w:val="000000" w:themeColor="text1"/>
          <w:sz w:val="28"/>
          <w:szCs w:val="28"/>
          <w:highlight w:val="yellow"/>
          <w:lang w:val="en-US"/>
        </w:rPr>
        <w:t>yandex</w:t>
      </w:r>
      <w:proofErr w:type="spellEnd"/>
      <w:r w:rsidR="007D3A12" w:rsidRPr="0070130A">
        <w:rPr>
          <w:b/>
          <w:color w:val="000000" w:themeColor="text1"/>
          <w:sz w:val="28"/>
          <w:szCs w:val="28"/>
          <w:highlight w:val="yellow"/>
        </w:rPr>
        <w:t>.</w:t>
      </w:r>
      <w:proofErr w:type="spellStart"/>
      <w:r w:rsidR="007D3A12" w:rsidRPr="0070130A">
        <w:rPr>
          <w:b/>
          <w:color w:val="000000" w:themeColor="text1"/>
          <w:sz w:val="28"/>
          <w:szCs w:val="28"/>
          <w:highlight w:val="yellow"/>
          <w:lang w:val="en-US"/>
        </w:rPr>
        <w:t>ru</w:t>
      </w:r>
      <w:proofErr w:type="spellEnd"/>
      <w:r w:rsidRPr="0070130A">
        <w:rPr>
          <w:color w:val="000000" w:themeColor="text1"/>
          <w:sz w:val="28"/>
          <w:szCs w:val="28"/>
          <w:highlight w:val="yellow"/>
        </w:rPr>
        <w:t xml:space="preserve">   </w:t>
      </w:r>
      <w:r w:rsidRPr="0070130A">
        <w:rPr>
          <w:b/>
          <w:color w:val="000000" w:themeColor="text1"/>
          <w:sz w:val="28"/>
          <w:szCs w:val="28"/>
          <w:highlight w:val="yellow"/>
        </w:rPr>
        <w:t xml:space="preserve">до 24 часов </w:t>
      </w:r>
      <w:r w:rsidR="00346E5D" w:rsidRPr="0070130A">
        <w:rPr>
          <w:b/>
          <w:color w:val="000000" w:themeColor="text1"/>
          <w:sz w:val="28"/>
          <w:szCs w:val="28"/>
          <w:highlight w:val="yellow"/>
        </w:rPr>
        <w:t>25</w:t>
      </w:r>
      <w:r w:rsidRPr="0070130A">
        <w:rPr>
          <w:b/>
          <w:color w:val="000000" w:themeColor="text1"/>
          <w:sz w:val="28"/>
          <w:szCs w:val="28"/>
          <w:highlight w:val="yellow"/>
        </w:rPr>
        <w:t xml:space="preserve"> </w:t>
      </w:r>
      <w:r w:rsidR="007D3A12" w:rsidRPr="0070130A">
        <w:rPr>
          <w:b/>
          <w:color w:val="000000" w:themeColor="text1"/>
          <w:sz w:val="28"/>
          <w:szCs w:val="28"/>
          <w:highlight w:val="yellow"/>
        </w:rPr>
        <w:t>октября 2018</w:t>
      </w:r>
      <w:r w:rsidRPr="0070130A">
        <w:rPr>
          <w:b/>
          <w:color w:val="000000" w:themeColor="text1"/>
          <w:sz w:val="28"/>
          <w:szCs w:val="28"/>
          <w:highlight w:val="yellow"/>
        </w:rPr>
        <w:t xml:space="preserve"> г</w:t>
      </w:r>
      <w:r w:rsidRPr="0070130A">
        <w:rPr>
          <w:color w:val="000000" w:themeColor="text1"/>
          <w:sz w:val="28"/>
          <w:szCs w:val="28"/>
          <w:highlight w:val="yellow"/>
        </w:rPr>
        <w:t>.</w:t>
      </w:r>
      <w:r w:rsidRPr="004D1BB4">
        <w:rPr>
          <w:color w:val="000000" w:themeColor="text1"/>
          <w:sz w:val="28"/>
          <w:szCs w:val="28"/>
        </w:rPr>
        <w:t xml:space="preserve"> </w:t>
      </w:r>
    </w:p>
    <w:p w:rsidR="00DC23E8" w:rsidRPr="004D1BB4" w:rsidRDefault="00DC23E8" w:rsidP="00CB570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D1BB4">
        <w:rPr>
          <w:color w:val="000000" w:themeColor="text1"/>
          <w:sz w:val="28"/>
          <w:szCs w:val="28"/>
        </w:rPr>
        <w:t xml:space="preserve">После указанного </w:t>
      </w:r>
      <w:r w:rsidR="009700A3" w:rsidRPr="004D1BB4">
        <w:rPr>
          <w:color w:val="000000" w:themeColor="text1"/>
          <w:sz w:val="28"/>
          <w:szCs w:val="28"/>
        </w:rPr>
        <w:t>срока заявки</w:t>
      </w:r>
      <w:r w:rsidRPr="004D1BB4">
        <w:rPr>
          <w:color w:val="000000" w:themeColor="text1"/>
          <w:sz w:val="28"/>
          <w:szCs w:val="28"/>
        </w:rPr>
        <w:t xml:space="preserve"> могут быть приняты только при наличии свободных </w:t>
      </w:r>
      <w:r w:rsidR="007D3A12">
        <w:rPr>
          <w:color w:val="000000" w:themeColor="text1"/>
          <w:sz w:val="28"/>
          <w:szCs w:val="28"/>
        </w:rPr>
        <w:t>мест. Основная регистрация и</w:t>
      </w:r>
      <w:r w:rsidRPr="004D1BB4">
        <w:rPr>
          <w:color w:val="000000" w:themeColor="text1"/>
          <w:sz w:val="28"/>
          <w:szCs w:val="28"/>
        </w:rPr>
        <w:t xml:space="preserve"> внесение </w:t>
      </w:r>
      <w:r w:rsidR="009700A3" w:rsidRPr="004D1BB4">
        <w:rPr>
          <w:color w:val="000000" w:themeColor="text1"/>
          <w:sz w:val="28"/>
          <w:szCs w:val="28"/>
        </w:rPr>
        <w:t xml:space="preserve">взносов </w:t>
      </w:r>
      <w:r w:rsidR="007D3A12">
        <w:rPr>
          <w:color w:val="000000" w:themeColor="text1"/>
          <w:sz w:val="28"/>
          <w:szCs w:val="28"/>
        </w:rPr>
        <w:t xml:space="preserve">проводится </w:t>
      </w:r>
      <w:r w:rsidRPr="004D1BB4">
        <w:rPr>
          <w:color w:val="000000" w:themeColor="text1"/>
          <w:sz w:val="28"/>
          <w:szCs w:val="28"/>
        </w:rPr>
        <w:t>на мероприятии.</w:t>
      </w:r>
    </w:p>
    <w:p w:rsidR="00DC23E8" w:rsidRDefault="00DC23E8" w:rsidP="00624FDE">
      <w:pPr>
        <w:jc w:val="both"/>
        <w:rPr>
          <w:color w:val="000000" w:themeColor="text1"/>
          <w:sz w:val="28"/>
          <w:szCs w:val="28"/>
          <w:u w:val="single"/>
        </w:rPr>
      </w:pPr>
    </w:p>
    <w:p w:rsidR="00321954" w:rsidRDefault="00321954" w:rsidP="00624FDE">
      <w:pPr>
        <w:jc w:val="both"/>
        <w:rPr>
          <w:color w:val="000000" w:themeColor="text1"/>
          <w:sz w:val="28"/>
          <w:szCs w:val="28"/>
          <w:u w:val="single"/>
        </w:rPr>
      </w:pPr>
    </w:p>
    <w:p w:rsidR="00321954" w:rsidRPr="004D1BB4" w:rsidRDefault="00321954" w:rsidP="00624FDE">
      <w:pPr>
        <w:jc w:val="both"/>
        <w:rPr>
          <w:color w:val="000000" w:themeColor="text1"/>
          <w:sz w:val="28"/>
          <w:szCs w:val="28"/>
          <w:u w:val="single"/>
        </w:rPr>
      </w:pPr>
    </w:p>
    <w:p w:rsidR="00A95AE3" w:rsidRPr="004D1BB4" w:rsidRDefault="00A95AE3" w:rsidP="00624FDE">
      <w:pPr>
        <w:jc w:val="both"/>
        <w:rPr>
          <w:b/>
          <w:color w:val="000000" w:themeColor="text1"/>
          <w:sz w:val="28"/>
          <w:szCs w:val="28"/>
          <w:u w:val="single"/>
        </w:rPr>
      </w:pPr>
    </w:p>
    <w:p w:rsidR="00A95AE3" w:rsidRPr="00672659" w:rsidRDefault="007E1E23" w:rsidP="006E477A">
      <w:pPr>
        <w:pStyle w:val="a6"/>
        <w:numPr>
          <w:ilvl w:val="0"/>
          <w:numId w:val="19"/>
        </w:numPr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_Toc267084357"/>
      <w:bookmarkStart w:id="6" w:name="_Toc267085580"/>
      <w:r w:rsidRPr="00672659">
        <w:rPr>
          <w:rFonts w:ascii="Times New Roman" w:hAnsi="Times New Roman"/>
          <w:b/>
          <w:sz w:val="28"/>
          <w:szCs w:val="28"/>
        </w:rPr>
        <w:lastRenderedPageBreak/>
        <w:t>ЧЛЕНСКИЙ\ПЕРИОДИЧЕСКИЙ ВЗНОС</w:t>
      </w:r>
    </w:p>
    <w:bookmarkEnd w:id="5"/>
    <w:bookmarkEnd w:id="6"/>
    <w:p w:rsidR="00175C07" w:rsidRPr="004D1BB4" w:rsidRDefault="00175C07" w:rsidP="00624FDE">
      <w:pPr>
        <w:jc w:val="center"/>
        <w:outlineLvl w:val="0"/>
        <w:rPr>
          <w:b/>
          <w:color w:val="000000" w:themeColor="text1"/>
          <w:sz w:val="28"/>
          <w:szCs w:val="28"/>
          <w:lang w:val="en-US"/>
        </w:rPr>
      </w:pPr>
    </w:p>
    <w:p w:rsidR="0037211A" w:rsidRPr="004D1BB4" w:rsidRDefault="007D3A12" w:rsidP="0037211A">
      <w:pPr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</w:t>
      </w:r>
      <w:r w:rsidR="0037211A" w:rsidRPr="004D1BB4">
        <w:rPr>
          <w:color w:val="000000" w:themeColor="text1"/>
          <w:sz w:val="28"/>
          <w:szCs w:val="28"/>
        </w:rPr>
        <w:t xml:space="preserve">ериодические\членские взнос идут на покрытие расходов и социальных программ </w:t>
      </w:r>
      <w:r>
        <w:rPr>
          <w:color w:val="000000" w:themeColor="text1"/>
          <w:sz w:val="28"/>
          <w:szCs w:val="28"/>
        </w:rPr>
        <w:t>соревнований</w:t>
      </w:r>
      <w:r w:rsidR="0037211A" w:rsidRPr="004D1BB4">
        <w:rPr>
          <w:color w:val="000000" w:themeColor="text1"/>
          <w:sz w:val="28"/>
          <w:szCs w:val="28"/>
        </w:rPr>
        <w:t>: судьи, аренда, наградная продукция, социальные конкурсы, оргкомитет, проживание, полиграфия, реклама, и т.д.</w:t>
      </w:r>
      <w:proofErr w:type="gramEnd"/>
    </w:p>
    <w:p w:rsidR="0037211A" w:rsidRPr="004D1BB4" w:rsidRDefault="0037211A" w:rsidP="0037211A">
      <w:pPr>
        <w:rPr>
          <w:color w:val="000000" w:themeColor="text1"/>
          <w:sz w:val="28"/>
          <w:szCs w:val="28"/>
        </w:rPr>
      </w:pPr>
    </w:p>
    <w:p w:rsidR="00FE686C" w:rsidRPr="004D1BB4" w:rsidRDefault="00FE686C" w:rsidP="00FE686C">
      <w:pPr>
        <w:ind w:left="360"/>
        <w:jc w:val="both"/>
        <w:rPr>
          <w:b/>
          <w:bCs/>
          <w:sz w:val="28"/>
          <w:szCs w:val="28"/>
          <w:u w:val="single"/>
        </w:rPr>
      </w:pPr>
    </w:p>
    <w:p w:rsidR="0095360E" w:rsidRPr="004D1BB4" w:rsidRDefault="005E47D6" w:rsidP="00E23A65">
      <w:pPr>
        <w:pStyle w:val="ad"/>
        <w:spacing w:line="276" w:lineRule="auto"/>
        <w:ind w:left="36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D1BB4">
        <w:rPr>
          <w:rFonts w:ascii="Times New Roman" w:hAnsi="Times New Roman"/>
          <w:b/>
          <w:bCs/>
          <w:color w:val="000000"/>
          <w:sz w:val="28"/>
          <w:szCs w:val="28"/>
        </w:rPr>
        <w:t xml:space="preserve">А. </w:t>
      </w:r>
      <w:r w:rsidR="0095360E" w:rsidRPr="004D1BB4">
        <w:rPr>
          <w:rFonts w:ascii="Times New Roman" w:hAnsi="Times New Roman"/>
          <w:b/>
          <w:bCs/>
          <w:color w:val="000000"/>
          <w:sz w:val="28"/>
          <w:szCs w:val="28"/>
        </w:rPr>
        <w:t>Периодический членский взнос за участие в соревнованиях</w:t>
      </w:r>
      <w:r w:rsidRPr="004D1BB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95360E" w:rsidRPr="004D1BB4" w:rsidRDefault="0095360E" w:rsidP="0095360E">
      <w:pPr>
        <w:pStyle w:val="ad"/>
        <w:spacing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1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pPr w:leftFromText="180" w:rightFromText="180" w:vertAnchor="text" w:horzAnchor="margin" w:tblpXSpec="center" w:tblpY="1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5"/>
        <w:gridCol w:w="3040"/>
        <w:gridCol w:w="3045"/>
      </w:tblGrid>
      <w:tr w:rsidR="002158DB" w:rsidRPr="003815B1" w:rsidTr="002158DB">
        <w:trPr>
          <w:trHeight w:val="1541"/>
        </w:trPr>
        <w:tc>
          <w:tcPr>
            <w:tcW w:w="3065" w:type="dxa"/>
          </w:tcPr>
          <w:p w:rsidR="002158DB" w:rsidRPr="003815B1" w:rsidRDefault="002158DB" w:rsidP="00BA4D87">
            <w:pPr>
              <w:jc w:val="center"/>
              <w:rPr>
                <w:b/>
              </w:rPr>
            </w:pPr>
          </w:p>
        </w:tc>
        <w:tc>
          <w:tcPr>
            <w:tcW w:w="3040" w:type="dxa"/>
          </w:tcPr>
          <w:p w:rsidR="002158DB" w:rsidRPr="003815B1" w:rsidRDefault="002158DB" w:rsidP="00BA4D87">
            <w:pPr>
              <w:jc w:val="center"/>
              <w:rPr>
                <w:b/>
              </w:rPr>
            </w:pPr>
            <w:r w:rsidRPr="003815B1">
              <w:rPr>
                <w:b/>
              </w:rPr>
              <w:t>Взнос с человека за дисциплину  члены ФСХР</w:t>
            </w:r>
          </w:p>
        </w:tc>
        <w:tc>
          <w:tcPr>
            <w:tcW w:w="3045" w:type="dxa"/>
          </w:tcPr>
          <w:p w:rsidR="002158DB" w:rsidRPr="003815B1" w:rsidRDefault="002158DB" w:rsidP="00BA4D87">
            <w:pPr>
              <w:jc w:val="center"/>
              <w:rPr>
                <w:b/>
              </w:rPr>
            </w:pPr>
            <w:r w:rsidRPr="003815B1">
              <w:rPr>
                <w:b/>
              </w:rPr>
              <w:t>Взнос с человека за дисциплину не члены ФСХР</w:t>
            </w:r>
          </w:p>
        </w:tc>
      </w:tr>
      <w:tr w:rsidR="002158DB" w:rsidRPr="003815B1" w:rsidTr="002158DB">
        <w:trPr>
          <w:trHeight w:val="504"/>
        </w:trPr>
        <w:tc>
          <w:tcPr>
            <w:tcW w:w="3065" w:type="dxa"/>
          </w:tcPr>
          <w:p w:rsidR="002158DB" w:rsidRPr="003815B1" w:rsidRDefault="002158DB" w:rsidP="00BA4D87">
            <w:pPr>
              <w:jc w:val="center"/>
              <w:rPr>
                <w:b/>
              </w:rPr>
            </w:pPr>
            <w:r w:rsidRPr="003815B1">
              <w:rPr>
                <w:b/>
              </w:rPr>
              <w:t>Все категории</w:t>
            </w:r>
          </w:p>
        </w:tc>
        <w:tc>
          <w:tcPr>
            <w:tcW w:w="3040" w:type="dxa"/>
          </w:tcPr>
          <w:p w:rsidR="002158DB" w:rsidRPr="003815B1" w:rsidRDefault="00F35CA2" w:rsidP="00BA4D8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72659">
              <w:rPr>
                <w:b/>
              </w:rPr>
              <w:t>5</w:t>
            </w:r>
            <w:r w:rsidR="002158DB" w:rsidRPr="003815B1">
              <w:rPr>
                <w:b/>
              </w:rPr>
              <w:t>0р</w:t>
            </w:r>
          </w:p>
        </w:tc>
        <w:tc>
          <w:tcPr>
            <w:tcW w:w="3045" w:type="dxa"/>
          </w:tcPr>
          <w:p w:rsidR="002158DB" w:rsidRPr="003815B1" w:rsidRDefault="00672659" w:rsidP="00BA4D8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723EB4">
              <w:rPr>
                <w:b/>
              </w:rPr>
              <w:t>0</w:t>
            </w:r>
            <w:r w:rsidR="002158DB" w:rsidRPr="003815B1">
              <w:rPr>
                <w:b/>
              </w:rPr>
              <w:t>0р</w:t>
            </w:r>
          </w:p>
        </w:tc>
      </w:tr>
    </w:tbl>
    <w:p w:rsidR="00FE686C" w:rsidRDefault="00FE686C" w:rsidP="00624FDE">
      <w:pPr>
        <w:jc w:val="both"/>
        <w:rPr>
          <w:b/>
          <w:color w:val="000000" w:themeColor="text1"/>
          <w:sz w:val="28"/>
          <w:szCs w:val="28"/>
        </w:rPr>
      </w:pPr>
    </w:p>
    <w:p w:rsidR="007C52F3" w:rsidRPr="007C52F3" w:rsidRDefault="007C52F3" w:rsidP="007C52F3">
      <w:pPr>
        <w:ind w:firstLine="708"/>
        <w:jc w:val="both"/>
        <w:rPr>
          <w:color w:val="000000" w:themeColor="text1"/>
          <w:sz w:val="28"/>
          <w:szCs w:val="28"/>
        </w:rPr>
      </w:pPr>
      <w:r w:rsidRPr="007C52F3">
        <w:rPr>
          <w:b/>
          <w:color w:val="000000" w:themeColor="text1"/>
          <w:sz w:val="28"/>
          <w:szCs w:val="28"/>
        </w:rPr>
        <w:t>Обязательное страхование</w:t>
      </w:r>
      <w:r w:rsidRPr="007C52F3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предоставить страховой полис регистратору или оформить полис на месте, стоимость </w:t>
      </w:r>
      <w:r w:rsidRPr="007C52F3">
        <w:rPr>
          <w:color w:val="000000" w:themeColor="text1"/>
          <w:sz w:val="28"/>
          <w:szCs w:val="28"/>
        </w:rPr>
        <w:t>140 рублей</w:t>
      </w:r>
      <w:r>
        <w:rPr>
          <w:color w:val="000000" w:themeColor="text1"/>
          <w:sz w:val="28"/>
          <w:szCs w:val="28"/>
        </w:rPr>
        <w:t>.</w:t>
      </w:r>
    </w:p>
    <w:p w:rsidR="00FC6B2F" w:rsidRPr="004D1BB4" w:rsidRDefault="00FC6B2F" w:rsidP="00624FDE">
      <w:pPr>
        <w:outlineLvl w:val="0"/>
        <w:rPr>
          <w:b/>
          <w:color w:val="000000" w:themeColor="text1"/>
          <w:sz w:val="28"/>
          <w:szCs w:val="28"/>
        </w:rPr>
      </w:pPr>
    </w:p>
    <w:p w:rsidR="00FC6B2F" w:rsidRPr="004D1BB4" w:rsidRDefault="007B7D62" w:rsidP="007B7D62">
      <w:pPr>
        <w:jc w:val="center"/>
        <w:rPr>
          <w:b/>
          <w:color w:val="000000" w:themeColor="text1"/>
          <w:sz w:val="28"/>
          <w:szCs w:val="28"/>
        </w:rPr>
      </w:pPr>
      <w:r w:rsidRPr="004D1BB4">
        <w:rPr>
          <w:b/>
          <w:color w:val="000000" w:themeColor="text1"/>
          <w:sz w:val="28"/>
          <w:szCs w:val="28"/>
        </w:rPr>
        <w:t>Б. Периодический\членский</w:t>
      </w:r>
      <w:r w:rsidR="00FC6B2F" w:rsidRPr="004D1BB4">
        <w:rPr>
          <w:b/>
          <w:color w:val="000000" w:themeColor="text1"/>
          <w:sz w:val="28"/>
          <w:szCs w:val="28"/>
        </w:rPr>
        <w:t xml:space="preserve"> взнос для </w:t>
      </w:r>
      <w:r w:rsidR="00C90DEE" w:rsidRPr="004D1BB4">
        <w:rPr>
          <w:b/>
          <w:color w:val="000000" w:themeColor="text1"/>
          <w:sz w:val="28"/>
          <w:szCs w:val="28"/>
        </w:rPr>
        <w:t>участников</w:t>
      </w:r>
      <w:r w:rsidR="002158DB">
        <w:rPr>
          <w:b/>
          <w:color w:val="000000" w:themeColor="text1"/>
          <w:sz w:val="28"/>
          <w:szCs w:val="28"/>
        </w:rPr>
        <w:t xml:space="preserve"> социального проекта</w:t>
      </w:r>
    </w:p>
    <w:p w:rsidR="007B7D62" w:rsidRPr="004D1BB4" w:rsidRDefault="007B7D62" w:rsidP="00624FDE">
      <w:pPr>
        <w:rPr>
          <w:color w:val="000000" w:themeColor="text1"/>
          <w:sz w:val="28"/>
          <w:szCs w:val="28"/>
        </w:rPr>
      </w:pPr>
    </w:p>
    <w:p w:rsidR="00C90DEE" w:rsidRPr="004D1BB4" w:rsidRDefault="00C90DEE" w:rsidP="00624FDE">
      <w:pPr>
        <w:rPr>
          <w:color w:val="000000" w:themeColor="text1"/>
          <w:sz w:val="28"/>
          <w:szCs w:val="28"/>
        </w:rPr>
      </w:pPr>
      <w:r w:rsidRPr="004D1BB4">
        <w:rPr>
          <w:color w:val="000000" w:themeColor="text1"/>
          <w:sz w:val="28"/>
          <w:szCs w:val="28"/>
        </w:rPr>
        <w:t>Фестивал</w:t>
      </w:r>
      <w:r w:rsidR="00F45710" w:rsidRPr="004D1BB4">
        <w:rPr>
          <w:color w:val="000000" w:themeColor="text1"/>
          <w:sz w:val="28"/>
          <w:szCs w:val="28"/>
        </w:rPr>
        <w:t>и</w:t>
      </w:r>
      <w:r w:rsidRPr="004D1BB4">
        <w:rPr>
          <w:color w:val="000000" w:themeColor="text1"/>
          <w:sz w:val="28"/>
          <w:szCs w:val="28"/>
        </w:rPr>
        <w:t xml:space="preserve"> танца среди детских домов</w:t>
      </w:r>
      <w:r w:rsidR="00FC6B2F" w:rsidRPr="004D1BB4">
        <w:rPr>
          <w:color w:val="000000" w:themeColor="text1"/>
          <w:sz w:val="28"/>
          <w:szCs w:val="28"/>
        </w:rPr>
        <w:t xml:space="preserve"> - </w:t>
      </w:r>
      <w:r w:rsidRPr="004D1BB4">
        <w:rPr>
          <w:color w:val="000000" w:themeColor="text1"/>
          <w:sz w:val="28"/>
          <w:szCs w:val="28"/>
        </w:rPr>
        <w:t xml:space="preserve"> участие бесплатно!</w:t>
      </w:r>
    </w:p>
    <w:p w:rsidR="009249F6" w:rsidRDefault="00F45710" w:rsidP="00624FDE">
      <w:pPr>
        <w:rPr>
          <w:color w:val="000000" w:themeColor="text1"/>
          <w:sz w:val="28"/>
          <w:szCs w:val="28"/>
        </w:rPr>
      </w:pPr>
      <w:r w:rsidRPr="004D1BB4">
        <w:rPr>
          <w:color w:val="000000" w:themeColor="text1"/>
          <w:sz w:val="28"/>
          <w:szCs w:val="28"/>
        </w:rPr>
        <w:t xml:space="preserve">ПАРАДАНС – фестиваль для людей с ограниченными возможностями </w:t>
      </w:r>
      <w:r w:rsidR="009249F6">
        <w:rPr>
          <w:color w:val="000000" w:themeColor="text1"/>
          <w:sz w:val="28"/>
          <w:szCs w:val="28"/>
        </w:rPr>
        <w:t>–</w:t>
      </w:r>
      <w:r w:rsidRPr="004D1BB4">
        <w:rPr>
          <w:color w:val="000000" w:themeColor="text1"/>
          <w:sz w:val="28"/>
          <w:szCs w:val="28"/>
        </w:rPr>
        <w:t xml:space="preserve"> бесплатно</w:t>
      </w:r>
      <w:r w:rsidR="009249F6">
        <w:rPr>
          <w:color w:val="000000" w:themeColor="text1"/>
          <w:sz w:val="28"/>
          <w:szCs w:val="28"/>
        </w:rPr>
        <w:t>.</w:t>
      </w:r>
    </w:p>
    <w:p w:rsidR="009249F6" w:rsidRPr="004D1BB4" w:rsidRDefault="009249F6" w:rsidP="00624FDE">
      <w:pPr>
        <w:rPr>
          <w:color w:val="000000" w:themeColor="text1"/>
          <w:sz w:val="28"/>
          <w:szCs w:val="28"/>
        </w:rPr>
      </w:pPr>
    </w:p>
    <w:p w:rsidR="00594F72" w:rsidRPr="004D1BB4" w:rsidRDefault="00594F72" w:rsidP="00624FDE">
      <w:pPr>
        <w:tabs>
          <w:tab w:val="left" w:pos="360"/>
        </w:tabs>
        <w:rPr>
          <w:color w:val="000000" w:themeColor="text1"/>
          <w:sz w:val="28"/>
          <w:szCs w:val="28"/>
        </w:rPr>
      </w:pPr>
    </w:p>
    <w:p w:rsidR="009249F6" w:rsidRPr="00A5098E" w:rsidRDefault="00655E80" w:rsidP="00A5098E">
      <w:pPr>
        <w:pStyle w:val="a6"/>
        <w:numPr>
          <w:ilvl w:val="0"/>
          <w:numId w:val="19"/>
        </w:numPr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7" w:name="_Toc379268662"/>
      <w:r w:rsidRPr="00836B23">
        <w:rPr>
          <w:rFonts w:ascii="Times New Roman" w:hAnsi="Times New Roman"/>
          <w:b/>
          <w:color w:val="000000" w:themeColor="text1"/>
          <w:sz w:val="28"/>
          <w:szCs w:val="28"/>
        </w:rPr>
        <w:t>ВХОД НА МЕРОПРИЯТИЕ</w:t>
      </w:r>
    </w:p>
    <w:p w:rsidR="009249F6" w:rsidRPr="009249F6" w:rsidRDefault="009249F6" w:rsidP="009249F6">
      <w:pPr>
        <w:outlineLvl w:val="1"/>
        <w:rPr>
          <w:b/>
          <w:color w:val="000000" w:themeColor="text1"/>
          <w:sz w:val="28"/>
          <w:szCs w:val="28"/>
        </w:rPr>
      </w:pPr>
      <w:r w:rsidRPr="009249F6">
        <w:rPr>
          <w:b/>
          <w:color w:val="000000" w:themeColor="text1"/>
          <w:sz w:val="28"/>
          <w:szCs w:val="28"/>
        </w:rPr>
        <w:t>Право безвозмездного прохода без включения в реестр имеют:</w:t>
      </w:r>
      <w:r w:rsidR="00A5098E">
        <w:rPr>
          <w:b/>
          <w:color w:val="000000" w:themeColor="text1"/>
          <w:sz w:val="28"/>
          <w:szCs w:val="28"/>
        </w:rPr>
        <w:br/>
      </w:r>
    </w:p>
    <w:p w:rsidR="009249F6" w:rsidRPr="009249F6" w:rsidRDefault="009249F6" w:rsidP="009249F6">
      <w:pPr>
        <w:pStyle w:val="a6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9249F6">
        <w:rPr>
          <w:rFonts w:ascii="Times New Roman" w:hAnsi="Times New Roman"/>
          <w:color w:val="000000" w:themeColor="text1"/>
          <w:sz w:val="28"/>
          <w:szCs w:val="28"/>
        </w:rPr>
        <w:t>• Тренеры и руководители команд, которые принимают участие в событии, при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249F6">
        <w:rPr>
          <w:rFonts w:ascii="Times New Roman" w:hAnsi="Times New Roman"/>
          <w:color w:val="000000" w:themeColor="text1"/>
          <w:sz w:val="28"/>
          <w:szCs w:val="28"/>
        </w:rPr>
        <w:t>условии вовремя поданной заявки на участие.</w:t>
      </w:r>
    </w:p>
    <w:p w:rsidR="009249F6" w:rsidRPr="009249F6" w:rsidRDefault="009249F6" w:rsidP="009249F6">
      <w:pPr>
        <w:pStyle w:val="a6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9249F6">
        <w:rPr>
          <w:rFonts w:ascii="Times New Roman" w:hAnsi="Times New Roman"/>
          <w:color w:val="000000" w:themeColor="text1"/>
          <w:sz w:val="28"/>
          <w:szCs w:val="28"/>
        </w:rPr>
        <w:t>• Спортсмены в дни проведения соревнований</w:t>
      </w:r>
      <w:r w:rsidR="00A5098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249F6" w:rsidRPr="009249F6" w:rsidRDefault="009249F6" w:rsidP="009249F6">
      <w:pPr>
        <w:pStyle w:val="a6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9249F6">
        <w:rPr>
          <w:rFonts w:ascii="Times New Roman" w:hAnsi="Times New Roman"/>
          <w:color w:val="000000" w:themeColor="text1"/>
          <w:sz w:val="28"/>
          <w:szCs w:val="28"/>
        </w:rPr>
        <w:t>• Дети до 7 лет.</w:t>
      </w:r>
    </w:p>
    <w:p w:rsidR="009249F6" w:rsidRPr="009249F6" w:rsidRDefault="009249F6" w:rsidP="009249F6">
      <w:pPr>
        <w:pStyle w:val="a6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9249F6">
        <w:rPr>
          <w:rFonts w:ascii="Times New Roman" w:hAnsi="Times New Roman"/>
          <w:color w:val="000000" w:themeColor="text1"/>
          <w:sz w:val="28"/>
          <w:szCs w:val="28"/>
        </w:rPr>
        <w:t>• Инвалиды 2-й группы.</w:t>
      </w:r>
    </w:p>
    <w:p w:rsidR="009249F6" w:rsidRPr="009249F6" w:rsidRDefault="009249F6" w:rsidP="009249F6">
      <w:pPr>
        <w:pStyle w:val="a6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9249F6">
        <w:rPr>
          <w:rFonts w:ascii="Times New Roman" w:hAnsi="Times New Roman"/>
          <w:color w:val="000000" w:themeColor="text1"/>
          <w:sz w:val="28"/>
          <w:szCs w:val="28"/>
        </w:rPr>
        <w:t>• Участники и ветераны войн.</w:t>
      </w:r>
    </w:p>
    <w:p w:rsidR="009249F6" w:rsidRPr="009249F6" w:rsidRDefault="009249F6" w:rsidP="009249F6">
      <w:pPr>
        <w:pStyle w:val="a6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9249F6">
        <w:rPr>
          <w:rFonts w:ascii="Times New Roman" w:hAnsi="Times New Roman"/>
          <w:color w:val="000000" w:themeColor="text1"/>
          <w:sz w:val="28"/>
          <w:szCs w:val="28"/>
        </w:rPr>
        <w:t>• Родители из многодетных семей.</w:t>
      </w:r>
    </w:p>
    <w:p w:rsidR="009249F6" w:rsidRPr="00A5098E" w:rsidRDefault="009249F6" w:rsidP="00A5098E">
      <w:pPr>
        <w:outlineLvl w:val="1"/>
        <w:rPr>
          <w:color w:val="000000" w:themeColor="text1"/>
          <w:sz w:val="28"/>
          <w:szCs w:val="28"/>
        </w:rPr>
      </w:pPr>
      <w:r w:rsidRPr="009249F6">
        <w:rPr>
          <w:b/>
          <w:color w:val="000000" w:themeColor="text1"/>
          <w:sz w:val="28"/>
          <w:szCs w:val="28"/>
        </w:rPr>
        <w:t xml:space="preserve">Примечание: </w:t>
      </w:r>
      <w:r w:rsidRPr="009249F6">
        <w:rPr>
          <w:color w:val="000000" w:themeColor="text1"/>
          <w:sz w:val="28"/>
          <w:szCs w:val="28"/>
        </w:rPr>
        <w:t>Данная форма прохода осуществляется при предъявлении</w:t>
      </w:r>
      <w:r w:rsidR="00A5098E">
        <w:rPr>
          <w:color w:val="000000" w:themeColor="text1"/>
          <w:sz w:val="28"/>
          <w:szCs w:val="28"/>
        </w:rPr>
        <w:t xml:space="preserve"> </w:t>
      </w:r>
      <w:r w:rsidRPr="00A5098E">
        <w:rPr>
          <w:color w:val="000000" w:themeColor="text1"/>
          <w:sz w:val="28"/>
          <w:szCs w:val="28"/>
        </w:rPr>
        <w:t>подтверждающего документа и подачи заявки не позднее 5 дней до соревнований.</w:t>
      </w:r>
      <w:r w:rsidR="00A5098E">
        <w:rPr>
          <w:color w:val="000000" w:themeColor="text1"/>
          <w:sz w:val="28"/>
          <w:szCs w:val="28"/>
        </w:rPr>
        <w:br/>
      </w:r>
    </w:p>
    <w:p w:rsidR="009249F6" w:rsidRPr="009249F6" w:rsidRDefault="009249F6" w:rsidP="009249F6">
      <w:pPr>
        <w:outlineLvl w:val="1"/>
        <w:rPr>
          <w:color w:val="000000" w:themeColor="text1"/>
          <w:sz w:val="28"/>
          <w:szCs w:val="28"/>
          <w:u w:val="single"/>
        </w:rPr>
      </w:pPr>
      <w:r w:rsidRPr="009249F6">
        <w:rPr>
          <w:b/>
          <w:color w:val="000000" w:themeColor="text1"/>
          <w:sz w:val="28"/>
          <w:szCs w:val="28"/>
        </w:rPr>
        <w:t xml:space="preserve">Сопровождающие </w:t>
      </w:r>
      <w:r w:rsidRPr="009249F6">
        <w:rPr>
          <w:color w:val="000000" w:themeColor="text1"/>
          <w:sz w:val="28"/>
          <w:szCs w:val="28"/>
        </w:rPr>
        <w:t xml:space="preserve">будут допускаться на Адлер Арену только на основании аккредитации. Заявки от коллективов\команд необходимо подать </w:t>
      </w:r>
      <w:r w:rsidRPr="009249F6">
        <w:rPr>
          <w:color w:val="000000" w:themeColor="text1"/>
          <w:sz w:val="28"/>
          <w:szCs w:val="28"/>
          <w:u w:val="single"/>
        </w:rPr>
        <w:t xml:space="preserve">не </w:t>
      </w:r>
      <w:proofErr w:type="gramStart"/>
      <w:r w:rsidRPr="009249F6">
        <w:rPr>
          <w:color w:val="000000" w:themeColor="text1"/>
          <w:sz w:val="28"/>
          <w:szCs w:val="28"/>
          <w:u w:val="single"/>
        </w:rPr>
        <w:t>позднее</w:t>
      </w:r>
      <w:proofErr w:type="gramEnd"/>
      <w:r w:rsidRPr="009249F6">
        <w:rPr>
          <w:color w:val="000000" w:themeColor="text1"/>
          <w:sz w:val="28"/>
          <w:szCs w:val="28"/>
          <w:u w:val="single"/>
        </w:rPr>
        <w:t xml:space="preserve"> чем за 5 дней до соревнований. </w:t>
      </w:r>
    </w:p>
    <w:p w:rsidR="009249F6" w:rsidRPr="009249F6" w:rsidRDefault="009249F6" w:rsidP="009249F6">
      <w:pPr>
        <w:outlineLvl w:val="1"/>
        <w:rPr>
          <w:color w:val="000000" w:themeColor="text1"/>
          <w:sz w:val="28"/>
          <w:szCs w:val="28"/>
        </w:rPr>
      </w:pPr>
      <w:r w:rsidRPr="009249F6">
        <w:rPr>
          <w:b/>
          <w:color w:val="000000" w:themeColor="text1"/>
          <w:sz w:val="28"/>
          <w:szCs w:val="28"/>
        </w:rPr>
        <w:t>Стоимость аккредитации одного человека 300 рублей на один день.</w:t>
      </w:r>
      <w:r w:rsidRPr="009249F6">
        <w:rPr>
          <w:color w:val="000000" w:themeColor="text1"/>
          <w:sz w:val="28"/>
          <w:szCs w:val="28"/>
        </w:rPr>
        <w:t xml:space="preserve"> </w:t>
      </w:r>
    </w:p>
    <w:p w:rsidR="009249F6" w:rsidRPr="009249F6" w:rsidRDefault="009249F6" w:rsidP="009249F6">
      <w:pPr>
        <w:outlineLvl w:val="1"/>
        <w:rPr>
          <w:color w:val="000000" w:themeColor="text1"/>
          <w:sz w:val="28"/>
          <w:szCs w:val="28"/>
        </w:rPr>
      </w:pPr>
      <w:proofErr w:type="gramStart"/>
      <w:r w:rsidRPr="009249F6">
        <w:rPr>
          <w:color w:val="000000" w:themeColor="text1"/>
          <w:sz w:val="28"/>
          <w:szCs w:val="28"/>
        </w:rPr>
        <w:lastRenderedPageBreak/>
        <w:t>Выдача браслетов будет производиться представителю (одному уполномоченному от клуба) на регистрации 1-4 ноября в указанных месте и времени (см. программу соревнований).</w:t>
      </w:r>
      <w:proofErr w:type="gramEnd"/>
    </w:p>
    <w:p w:rsidR="009249F6" w:rsidRDefault="009249F6" w:rsidP="009249F6">
      <w:pPr>
        <w:outlineLvl w:val="1"/>
        <w:rPr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427"/>
        <w:gridCol w:w="3427"/>
      </w:tblGrid>
      <w:tr w:rsidR="009249F6" w:rsidTr="009249F6">
        <w:tc>
          <w:tcPr>
            <w:tcW w:w="3426" w:type="dxa"/>
          </w:tcPr>
          <w:p w:rsidR="009249F6" w:rsidRDefault="009249F6" w:rsidP="009249F6">
            <w:pPr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3427" w:type="dxa"/>
          </w:tcPr>
          <w:p w:rsidR="009249F6" w:rsidRDefault="009249F6" w:rsidP="009249F6">
            <w:pPr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Размер</w:t>
            </w:r>
          </w:p>
        </w:tc>
        <w:tc>
          <w:tcPr>
            <w:tcW w:w="3427" w:type="dxa"/>
          </w:tcPr>
          <w:p w:rsidR="009249F6" w:rsidRDefault="009249F6" w:rsidP="009249F6">
            <w:pPr>
              <w:jc w:val="center"/>
              <w:outlineLvl w:val="1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9249F6" w:rsidTr="009249F6">
        <w:tc>
          <w:tcPr>
            <w:tcW w:w="3426" w:type="dxa"/>
          </w:tcPr>
          <w:p w:rsidR="009249F6" w:rsidRPr="009249F6" w:rsidRDefault="009249F6" w:rsidP="00723EB4">
            <w:pPr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9249F6">
              <w:rPr>
                <w:color w:val="000000" w:themeColor="text1"/>
                <w:sz w:val="28"/>
                <w:szCs w:val="28"/>
              </w:rPr>
              <w:t>На каждый день</w:t>
            </w:r>
          </w:p>
        </w:tc>
        <w:tc>
          <w:tcPr>
            <w:tcW w:w="3427" w:type="dxa"/>
          </w:tcPr>
          <w:p w:rsidR="009249F6" w:rsidRPr="009249F6" w:rsidRDefault="009249F6" w:rsidP="00723EB4">
            <w:pPr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9249F6">
              <w:rPr>
                <w:color w:val="000000" w:themeColor="text1"/>
                <w:sz w:val="28"/>
                <w:szCs w:val="28"/>
              </w:rPr>
              <w:t>300 рублей</w:t>
            </w:r>
          </w:p>
        </w:tc>
        <w:tc>
          <w:tcPr>
            <w:tcW w:w="3427" w:type="dxa"/>
          </w:tcPr>
          <w:p w:rsidR="009249F6" w:rsidRPr="009249F6" w:rsidRDefault="009249F6" w:rsidP="00723EB4">
            <w:pPr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9249F6">
              <w:rPr>
                <w:color w:val="000000" w:themeColor="text1"/>
                <w:sz w:val="28"/>
                <w:szCs w:val="28"/>
              </w:rPr>
              <w:t>Аккредитация позволяет находиться в месте проведения</w:t>
            </w:r>
          </w:p>
          <w:p w:rsidR="009249F6" w:rsidRPr="009249F6" w:rsidRDefault="009249F6" w:rsidP="00723EB4">
            <w:pPr>
              <w:jc w:val="center"/>
              <w:outlineLvl w:val="1"/>
              <w:rPr>
                <w:color w:val="000000" w:themeColor="text1"/>
                <w:sz w:val="28"/>
                <w:szCs w:val="28"/>
              </w:rPr>
            </w:pPr>
            <w:r w:rsidRPr="009249F6">
              <w:rPr>
                <w:color w:val="000000" w:themeColor="text1"/>
                <w:sz w:val="28"/>
                <w:szCs w:val="28"/>
              </w:rPr>
              <w:t>мероприятия целый день и посещать все программы</w:t>
            </w:r>
          </w:p>
        </w:tc>
      </w:tr>
    </w:tbl>
    <w:p w:rsidR="009249F6" w:rsidRPr="009249F6" w:rsidRDefault="009249F6" w:rsidP="009249F6">
      <w:pPr>
        <w:outlineLvl w:val="1"/>
        <w:rPr>
          <w:b/>
          <w:color w:val="000000" w:themeColor="text1"/>
          <w:sz w:val="28"/>
          <w:szCs w:val="28"/>
        </w:rPr>
      </w:pPr>
    </w:p>
    <w:p w:rsidR="00E30CAA" w:rsidRPr="00836B23" w:rsidRDefault="00E30CAA" w:rsidP="00E30CAA">
      <w:pPr>
        <w:outlineLvl w:val="1"/>
        <w:rPr>
          <w:b/>
          <w:color w:val="000000" w:themeColor="text1"/>
          <w:sz w:val="28"/>
          <w:szCs w:val="28"/>
        </w:rPr>
      </w:pPr>
    </w:p>
    <w:p w:rsidR="00836B23" w:rsidRPr="00836B23" w:rsidRDefault="00836B23" w:rsidP="006E477A">
      <w:pPr>
        <w:pStyle w:val="a6"/>
        <w:numPr>
          <w:ilvl w:val="0"/>
          <w:numId w:val="19"/>
        </w:numPr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6B23">
        <w:rPr>
          <w:rFonts w:ascii="Times New Roman" w:hAnsi="Times New Roman"/>
          <w:b/>
          <w:color w:val="000000" w:themeColor="text1"/>
          <w:sz w:val="28"/>
          <w:szCs w:val="28"/>
        </w:rPr>
        <w:t>РАЗМЕЩЕНИЕ</w:t>
      </w:r>
      <w:r w:rsidR="00FB04CE">
        <w:rPr>
          <w:rFonts w:ascii="Times New Roman" w:hAnsi="Times New Roman"/>
          <w:b/>
          <w:color w:val="000000" w:themeColor="text1"/>
          <w:sz w:val="28"/>
          <w:szCs w:val="28"/>
        </w:rPr>
        <w:t>, ТРАНСПОРТ</w:t>
      </w:r>
      <w:r w:rsidRPr="00836B2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ПИТАНИЕ УЧАСТНИКОВ ИГР</w:t>
      </w:r>
    </w:p>
    <w:p w:rsidR="0058521A" w:rsidRDefault="0058521A" w:rsidP="0058521A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Оргкомитет соревнований предоставляет для участников специальные предложения по проживанию, питанию и трансферным услугам. Подробная информация в отдельных файлах по направлениям.</w:t>
      </w:r>
    </w:p>
    <w:p w:rsidR="002D0826" w:rsidRDefault="002158DB" w:rsidP="0058521A">
      <w:pPr>
        <w:outlineLvl w:val="1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Менеджер по размещению, транспорту и питанию: </w:t>
      </w:r>
      <w:r>
        <w:rPr>
          <w:b/>
          <w:color w:val="000000" w:themeColor="text1"/>
          <w:sz w:val="28"/>
          <w:szCs w:val="28"/>
        </w:rPr>
        <w:br/>
      </w:r>
      <w:r w:rsidRPr="002158DB">
        <w:rPr>
          <w:color w:val="000000" w:themeColor="text1"/>
          <w:sz w:val="28"/>
          <w:szCs w:val="28"/>
        </w:rPr>
        <w:t xml:space="preserve">Елена Макарова, </w:t>
      </w:r>
      <w:hyperlink r:id="rId9" w:history="1">
        <w:r w:rsidRPr="00493603">
          <w:rPr>
            <w:rStyle w:val="a4"/>
            <w:sz w:val="28"/>
            <w:szCs w:val="28"/>
          </w:rPr>
          <w:t>elena.314@hotmail.com</w:t>
        </w:r>
      </w:hyperlink>
    </w:p>
    <w:p w:rsidR="002158DB" w:rsidRPr="004D1BB4" w:rsidRDefault="002158DB" w:rsidP="0058521A">
      <w:pPr>
        <w:outlineLvl w:val="1"/>
        <w:rPr>
          <w:b/>
          <w:color w:val="000000" w:themeColor="text1"/>
          <w:sz w:val="28"/>
          <w:szCs w:val="28"/>
        </w:rPr>
      </w:pPr>
    </w:p>
    <w:bookmarkEnd w:id="7"/>
    <w:p w:rsidR="00975B11" w:rsidRPr="004D1BB4" w:rsidRDefault="00975B11" w:rsidP="00624FDE">
      <w:pPr>
        <w:pStyle w:val="Defaul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3502" w:rsidRDefault="00FB04CE" w:rsidP="00FD3502">
      <w:pPr>
        <w:pStyle w:val="a6"/>
        <w:numPr>
          <w:ilvl w:val="0"/>
          <w:numId w:val="19"/>
        </w:numPr>
        <w:tabs>
          <w:tab w:val="left" w:pos="0"/>
          <w:tab w:val="left" w:pos="142"/>
        </w:tabs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158DB">
        <w:rPr>
          <w:rFonts w:ascii="Times New Roman" w:hAnsi="Times New Roman"/>
          <w:b/>
          <w:color w:val="000000" w:themeColor="text1"/>
          <w:sz w:val="28"/>
          <w:szCs w:val="28"/>
        </w:rPr>
        <w:t>КОНТАКТЫ</w:t>
      </w:r>
    </w:p>
    <w:p w:rsidR="002158DB" w:rsidRPr="002158DB" w:rsidRDefault="002158DB" w:rsidP="002158DB">
      <w:pPr>
        <w:pStyle w:val="a6"/>
        <w:tabs>
          <w:tab w:val="left" w:pos="0"/>
          <w:tab w:val="left" w:pos="142"/>
        </w:tabs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A33D7" w:rsidRPr="004D1BB4" w:rsidRDefault="00F45710" w:rsidP="00624FDE">
      <w:pPr>
        <w:rPr>
          <w:b/>
          <w:color w:val="000000" w:themeColor="text1"/>
          <w:sz w:val="28"/>
          <w:szCs w:val="28"/>
        </w:rPr>
      </w:pPr>
      <w:r w:rsidRPr="004D1BB4">
        <w:rPr>
          <w:b/>
          <w:color w:val="000000" w:themeColor="text1"/>
          <w:sz w:val="28"/>
          <w:szCs w:val="28"/>
        </w:rPr>
        <w:t>Центральный офис</w:t>
      </w:r>
      <w:r w:rsidR="002158DB" w:rsidRPr="002158DB">
        <w:rPr>
          <w:b/>
          <w:color w:val="000000" w:themeColor="text1"/>
          <w:sz w:val="28"/>
          <w:szCs w:val="28"/>
        </w:rPr>
        <w:t xml:space="preserve"> </w:t>
      </w:r>
      <w:r w:rsidR="002158DB">
        <w:rPr>
          <w:b/>
          <w:color w:val="000000" w:themeColor="text1"/>
          <w:sz w:val="28"/>
          <w:szCs w:val="28"/>
        </w:rPr>
        <w:t>ФСХР</w:t>
      </w:r>
      <w:r w:rsidR="008A33D7" w:rsidRPr="004D1BB4">
        <w:rPr>
          <w:b/>
          <w:color w:val="000000" w:themeColor="text1"/>
          <w:sz w:val="28"/>
          <w:szCs w:val="28"/>
        </w:rPr>
        <w:t xml:space="preserve"> и оргкомитет</w:t>
      </w:r>
      <w:r w:rsidR="002158DB">
        <w:rPr>
          <w:b/>
          <w:color w:val="000000" w:themeColor="text1"/>
          <w:sz w:val="28"/>
          <w:szCs w:val="28"/>
        </w:rPr>
        <w:t>:</w:t>
      </w:r>
    </w:p>
    <w:p w:rsidR="00FC6B2F" w:rsidRPr="004D1BB4" w:rsidRDefault="00F45710" w:rsidP="00624FDE">
      <w:pPr>
        <w:rPr>
          <w:color w:val="000000" w:themeColor="text1"/>
          <w:sz w:val="28"/>
          <w:szCs w:val="28"/>
        </w:rPr>
      </w:pPr>
      <w:r w:rsidRPr="004D1BB4">
        <w:rPr>
          <w:color w:val="000000" w:themeColor="text1"/>
          <w:sz w:val="28"/>
          <w:szCs w:val="28"/>
        </w:rPr>
        <w:t>107113</w:t>
      </w:r>
      <w:r w:rsidR="00C32146" w:rsidRPr="004D1BB4">
        <w:rPr>
          <w:color w:val="000000" w:themeColor="text1"/>
          <w:sz w:val="28"/>
          <w:szCs w:val="28"/>
        </w:rPr>
        <w:t xml:space="preserve">  Россия</w:t>
      </w:r>
      <w:r w:rsidRPr="004D1BB4">
        <w:rPr>
          <w:color w:val="000000" w:themeColor="text1"/>
          <w:sz w:val="28"/>
          <w:szCs w:val="28"/>
        </w:rPr>
        <w:t>, Москва, Сокольнический Вал 1-А, офис 303, 302</w:t>
      </w:r>
    </w:p>
    <w:p w:rsidR="00341188" w:rsidRDefault="002158DB" w:rsidP="00624FD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</w:t>
      </w:r>
      <w:r w:rsidR="00C0013A" w:rsidRPr="004D1BB4">
        <w:rPr>
          <w:color w:val="000000" w:themeColor="text1"/>
          <w:sz w:val="28"/>
          <w:szCs w:val="28"/>
        </w:rPr>
        <w:t xml:space="preserve">лектронная почта </w:t>
      </w:r>
      <w:hyperlink r:id="rId10" w:history="1">
        <w:r w:rsidRPr="00493603">
          <w:rPr>
            <w:rStyle w:val="a4"/>
            <w:sz w:val="28"/>
            <w:szCs w:val="28"/>
          </w:rPr>
          <w:t>ru.sport@list.ru</w:t>
        </w:r>
      </w:hyperlink>
    </w:p>
    <w:p w:rsidR="002158DB" w:rsidRDefault="002158DB" w:rsidP="00624FDE">
      <w:pPr>
        <w:rPr>
          <w:color w:val="000000" w:themeColor="text1"/>
          <w:sz w:val="28"/>
          <w:szCs w:val="28"/>
        </w:rPr>
      </w:pPr>
    </w:p>
    <w:p w:rsidR="002158DB" w:rsidRDefault="002158DB" w:rsidP="00624FDE">
      <w:pPr>
        <w:rPr>
          <w:color w:val="000000" w:themeColor="text1"/>
          <w:sz w:val="28"/>
          <w:szCs w:val="28"/>
        </w:rPr>
      </w:pPr>
      <w:r w:rsidRPr="002158DB">
        <w:rPr>
          <w:b/>
          <w:color w:val="000000" w:themeColor="text1"/>
          <w:sz w:val="28"/>
          <w:szCs w:val="28"/>
        </w:rPr>
        <w:t>Исполнительный директор соревнований</w:t>
      </w:r>
      <w:r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br/>
        <w:t xml:space="preserve">Ольга Авдеева, </w:t>
      </w:r>
      <w:hyperlink r:id="rId11" w:history="1">
        <w:r w:rsidRPr="00493603">
          <w:rPr>
            <w:rStyle w:val="a4"/>
            <w:sz w:val="28"/>
            <w:szCs w:val="28"/>
            <w:lang w:val="en-US"/>
          </w:rPr>
          <w:t>oliayur</w:t>
        </w:r>
        <w:r w:rsidRPr="002158DB">
          <w:rPr>
            <w:rStyle w:val="a4"/>
            <w:sz w:val="28"/>
            <w:szCs w:val="28"/>
          </w:rPr>
          <w:t>4</w:t>
        </w:r>
        <w:r w:rsidRPr="00493603">
          <w:rPr>
            <w:rStyle w:val="a4"/>
            <w:sz w:val="28"/>
            <w:szCs w:val="28"/>
            <w:lang w:val="en-US"/>
          </w:rPr>
          <w:t>encko</w:t>
        </w:r>
        <w:r w:rsidRPr="002158DB">
          <w:rPr>
            <w:rStyle w:val="a4"/>
            <w:sz w:val="28"/>
            <w:szCs w:val="28"/>
          </w:rPr>
          <w:t>@</w:t>
        </w:r>
        <w:r w:rsidRPr="00493603">
          <w:rPr>
            <w:rStyle w:val="a4"/>
            <w:sz w:val="28"/>
            <w:szCs w:val="28"/>
            <w:lang w:val="en-US"/>
          </w:rPr>
          <w:t>yandex</w:t>
        </w:r>
        <w:r w:rsidRPr="002158DB">
          <w:rPr>
            <w:rStyle w:val="a4"/>
            <w:sz w:val="28"/>
            <w:szCs w:val="28"/>
          </w:rPr>
          <w:t>.</w:t>
        </w:r>
        <w:proofErr w:type="spellStart"/>
        <w:r w:rsidRPr="00493603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2158DB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8 915 099 68 95 (будни, 11:00-20:00)</w:t>
      </w:r>
    </w:p>
    <w:p w:rsidR="002158DB" w:rsidRDefault="002158DB" w:rsidP="00624FDE">
      <w:pPr>
        <w:rPr>
          <w:color w:val="000000" w:themeColor="text1"/>
          <w:sz w:val="28"/>
          <w:szCs w:val="28"/>
        </w:rPr>
      </w:pPr>
    </w:p>
    <w:p w:rsidR="002158DB" w:rsidRDefault="002158DB" w:rsidP="002158DB">
      <w:pPr>
        <w:outlineLvl w:val="1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Менеджер по размещению, транспорту и питанию: </w:t>
      </w:r>
      <w:r>
        <w:rPr>
          <w:b/>
          <w:color w:val="000000" w:themeColor="text1"/>
          <w:sz w:val="28"/>
          <w:szCs w:val="28"/>
        </w:rPr>
        <w:br/>
      </w:r>
      <w:r w:rsidRPr="002158DB">
        <w:rPr>
          <w:color w:val="000000" w:themeColor="text1"/>
          <w:sz w:val="28"/>
          <w:szCs w:val="28"/>
        </w:rPr>
        <w:t xml:space="preserve">Елена Макарова, </w:t>
      </w:r>
      <w:hyperlink r:id="rId12" w:history="1">
        <w:r w:rsidRPr="00493603">
          <w:rPr>
            <w:rStyle w:val="a4"/>
            <w:sz w:val="28"/>
            <w:szCs w:val="28"/>
          </w:rPr>
          <w:t>elena.314@hotmail.com</w:t>
        </w:r>
      </w:hyperlink>
    </w:p>
    <w:p w:rsidR="002158DB" w:rsidRDefault="002158DB" w:rsidP="002158DB">
      <w:pPr>
        <w:outlineLvl w:val="1"/>
        <w:rPr>
          <w:color w:val="000000" w:themeColor="text1"/>
          <w:sz w:val="28"/>
          <w:szCs w:val="28"/>
        </w:rPr>
      </w:pPr>
    </w:p>
    <w:p w:rsidR="002158DB" w:rsidRDefault="002158DB" w:rsidP="002158DB">
      <w:pPr>
        <w:outlineLvl w:val="1"/>
        <w:rPr>
          <w:color w:val="000000" w:themeColor="text1"/>
          <w:sz w:val="28"/>
          <w:szCs w:val="28"/>
        </w:rPr>
      </w:pPr>
      <w:r w:rsidRPr="002158DB">
        <w:rPr>
          <w:b/>
          <w:color w:val="000000" w:themeColor="text1"/>
          <w:sz w:val="28"/>
          <w:szCs w:val="28"/>
        </w:rPr>
        <w:t>Официальный сайт</w:t>
      </w:r>
      <w:r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</w:p>
    <w:p w:rsidR="002158DB" w:rsidRDefault="0070130A" w:rsidP="002158DB">
      <w:pPr>
        <w:outlineLvl w:val="1"/>
        <w:rPr>
          <w:color w:val="000000" w:themeColor="text1"/>
          <w:sz w:val="28"/>
          <w:szCs w:val="28"/>
        </w:rPr>
      </w:pPr>
      <w:hyperlink r:id="rId13" w:history="1">
        <w:r w:rsidR="002158DB" w:rsidRPr="00493603">
          <w:rPr>
            <w:rStyle w:val="a4"/>
            <w:sz w:val="28"/>
            <w:szCs w:val="28"/>
          </w:rPr>
          <w:t>www.russiasport.su</w:t>
        </w:r>
      </w:hyperlink>
    </w:p>
    <w:p w:rsidR="002158DB" w:rsidRPr="002158DB" w:rsidRDefault="002158DB" w:rsidP="00624FDE">
      <w:pPr>
        <w:rPr>
          <w:color w:val="000000" w:themeColor="text1"/>
          <w:sz w:val="28"/>
          <w:szCs w:val="28"/>
        </w:rPr>
      </w:pPr>
    </w:p>
    <w:p w:rsidR="002158DB" w:rsidRDefault="002158DB" w:rsidP="00624FDE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Группа </w:t>
      </w:r>
      <w:proofErr w:type="spellStart"/>
      <w:r>
        <w:rPr>
          <w:b/>
          <w:color w:val="000000" w:themeColor="text1"/>
          <w:sz w:val="28"/>
          <w:szCs w:val="28"/>
        </w:rPr>
        <w:t>ВК</w:t>
      </w:r>
      <w:r w:rsidR="00263966" w:rsidRPr="004D1BB4">
        <w:rPr>
          <w:b/>
          <w:color w:val="000000" w:themeColor="text1"/>
          <w:sz w:val="28"/>
          <w:szCs w:val="28"/>
        </w:rPr>
        <w:t>онтакте</w:t>
      </w:r>
      <w:proofErr w:type="spellEnd"/>
      <w:r>
        <w:rPr>
          <w:b/>
          <w:color w:val="000000" w:themeColor="text1"/>
          <w:sz w:val="28"/>
          <w:szCs w:val="28"/>
        </w:rPr>
        <w:t>:</w:t>
      </w:r>
      <w:r w:rsidR="00263966" w:rsidRPr="004D1BB4">
        <w:rPr>
          <w:b/>
          <w:color w:val="000000" w:themeColor="text1"/>
          <w:sz w:val="28"/>
          <w:szCs w:val="28"/>
        </w:rPr>
        <w:t xml:space="preserve"> </w:t>
      </w:r>
    </w:p>
    <w:p w:rsidR="002158DB" w:rsidRPr="002158DB" w:rsidRDefault="0070130A" w:rsidP="00624FDE">
      <w:pPr>
        <w:rPr>
          <w:color w:val="000000" w:themeColor="text1"/>
          <w:sz w:val="28"/>
          <w:szCs w:val="28"/>
        </w:rPr>
      </w:pPr>
      <w:hyperlink r:id="rId14" w:history="1">
        <w:r w:rsidR="002158DB" w:rsidRPr="002158DB">
          <w:rPr>
            <w:rStyle w:val="a4"/>
            <w:sz w:val="28"/>
            <w:szCs w:val="28"/>
          </w:rPr>
          <w:t>https://vk.com/sport_art_dance_games</w:t>
        </w:r>
      </w:hyperlink>
    </w:p>
    <w:p w:rsidR="002158DB" w:rsidRPr="004D1BB4" w:rsidRDefault="002158DB" w:rsidP="00624FDE">
      <w:pPr>
        <w:rPr>
          <w:b/>
          <w:color w:val="000000" w:themeColor="text1"/>
          <w:sz w:val="28"/>
          <w:szCs w:val="28"/>
        </w:rPr>
      </w:pPr>
    </w:p>
    <w:p w:rsidR="00FA35F4" w:rsidRDefault="00FA35F4" w:rsidP="00624FDE">
      <w:pPr>
        <w:jc w:val="center"/>
        <w:rPr>
          <w:b/>
          <w:color w:val="000000" w:themeColor="text1"/>
          <w:sz w:val="28"/>
          <w:szCs w:val="28"/>
        </w:rPr>
      </w:pPr>
    </w:p>
    <w:p w:rsidR="002158DB" w:rsidRPr="004D1BB4" w:rsidRDefault="002158DB" w:rsidP="00624FDE">
      <w:pPr>
        <w:jc w:val="center"/>
        <w:rPr>
          <w:b/>
          <w:color w:val="000000" w:themeColor="text1"/>
          <w:sz w:val="28"/>
          <w:szCs w:val="28"/>
        </w:rPr>
      </w:pPr>
    </w:p>
    <w:p w:rsidR="006C425D" w:rsidRDefault="006C425D" w:rsidP="00624FDE">
      <w:pPr>
        <w:jc w:val="center"/>
        <w:rPr>
          <w:b/>
          <w:color w:val="000000" w:themeColor="text1"/>
          <w:sz w:val="28"/>
          <w:szCs w:val="28"/>
        </w:rPr>
      </w:pPr>
    </w:p>
    <w:p w:rsidR="00345D13" w:rsidRDefault="00345D13" w:rsidP="00624FDE">
      <w:pPr>
        <w:jc w:val="center"/>
        <w:rPr>
          <w:b/>
          <w:color w:val="000000" w:themeColor="text1"/>
          <w:sz w:val="28"/>
          <w:szCs w:val="28"/>
        </w:rPr>
      </w:pPr>
    </w:p>
    <w:p w:rsidR="00345D13" w:rsidRDefault="00345D13" w:rsidP="00624FDE">
      <w:pPr>
        <w:jc w:val="center"/>
        <w:rPr>
          <w:b/>
          <w:color w:val="000000" w:themeColor="text1"/>
          <w:sz w:val="28"/>
          <w:szCs w:val="28"/>
        </w:rPr>
      </w:pPr>
    </w:p>
    <w:p w:rsidR="00345D13" w:rsidRDefault="00345D13" w:rsidP="00624FDE">
      <w:pPr>
        <w:jc w:val="center"/>
        <w:rPr>
          <w:b/>
          <w:color w:val="000000" w:themeColor="text1"/>
          <w:sz w:val="28"/>
          <w:szCs w:val="28"/>
        </w:rPr>
      </w:pPr>
    </w:p>
    <w:p w:rsidR="00345D13" w:rsidRDefault="00345D13" w:rsidP="00321954">
      <w:pPr>
        <w:rPr>
          <w:b/>
          <w:color w:val="000000" w:themeColor="text1"/>
          <w:sz w:val="28"/>
          <w:szCs w:val="28"/>
        </w:rPr>
      </w:pPr>
    </w:p>
    <w:p w:rsidR="002158DB" w:rsidRPr="00B43CCB" w:rsidRDefault="002158DB" w:rsidP="002158DB">
      <w:pPr>
        <w:rPr>
          <w:color w:val="000000" w:themeColor="text1"/>
          <w:sz w:val="28"/>
          <w:szCs w:val="28"/>
          <w:lang w:val="en-US"/>
        </w:rPr>
      </w:pPr>
    </w:p>
    <w:p w:rsidR="006C425D" w:rsidRPr="004D1BB4" w:rsidRDefault="003E4641" w:rsidP="00624FDE">
      <w:pPr>
        <w:jc w:val="right"/>
        <w:rPr>
          <w:color w:val="000000" w:themeColor="text1"/>
          <w:sz w:val="28"/>
          <w:szCs w:val="28"/>
        </w:rPr>
      </w:pPr>
      <w:r w:rsidRPr="004D1BB4">
        <w:rPr>
          <w:color w:val="000000" w:themeColor="text1"/>
          <w:sz w:val="28"/>
          <w:szCs w:val="28"/>
        </w:rPr>
        <w:lastRenderedPageBreak/>
        <w:t>Приложение 1</w:t>
      </w:r>
    </w:p>
    <w:p w:rsidR="003E4641" w:rsidRPr="004D1BB4" w:rsidRDefault="003E4641" w:rsidP="00624FDE">
      <w:pPr>
        <w:jc w:val="center"/>
        <w:rPr>
          <w:color w:val="000000" w:themeColor="text1"/>
          <w:sz w:val="28"/>
          <w:szCs w:val="28"/>
        </w:rPr>
      </w:pPr>
    </w:p>
    <w:p w:rsidR="006C425D" w:rsidRPr="004D1BB4" w:rsidRDefault="000C7471" w:rsidP="00624FDE">
      <w:pPr>
        <w:jc w:val="center"/>
        <w:outlineLvl w:val="1"/>
        <w:rPr>
          <w:b/>
          <w:color w:val="000000" w:themeColor="text1"/>
          <w:sz w:val="28"/>
          <w:szCs w:val="28"/>
        </w:rPr>
      </w:pPr>
      <w:bookmarkStart w:id="8" w:name="_Toc379268665"/>
      <w:r w:rsidRPr="004D1BB4">
        <w:rPr>
          <w:b/>
          <w:color w:val="000000" w:themeColor="text1"/>
          <w:sz w:val="28"/>
          <w:szCs w:val="28"/>
        </w:rPr>
        <w:t>Памятка для руководителей и представителей коллективов</w:t>
      </w:r>
      <w:bookmarkEnd w:id="8"/>
    </w:p>
    <w:p w:rsidR="006C425D" w:rsidRPr="004D1BB4" w:rsidRDefault="006C425D" w:rsidP="00624FDE">
      <w:pPr>
        <w:rPr>
          <w:b/>
          <w:color w:val="000000" w:themeColor="text1"/>
          <w:sz w:val="28"/>
          <w:szCs w:val="28"/>
        </w:rPr>
      </w:pPr>
    </w:p>
    <w:p w:rsidR="006C425D" w:rsidRPr="004D1BB4" w:rsidRDefault="006C425D" w:rsidP="006E477A">
      <w:pPr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4D1BB4">
        <w:rPr>
          <w:color w:val="000000" w:themeColor="text1"/>
          <w:sz w:val="28"/>
          <w:szCs w:val="28"/>
        </w:rPr>
        <w:t>По вопросам заполнения заявки связывайтесь с директором фестиваля.</w:t>
      </w:r>
    </w:p>
    <w:p w:rsidR="006C425D" w:rsidRPr="004D1BB4" w:rsidRDefault="006C425D" w:rsidP="006E477A">
      <w:pPr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4D1BB4">
        <w:rPr>
          <w:color w:val="000000" w:themeColor="text1"/>
          <w:sz w:val="28"/>
          <w:szCs w:val="28"/>
        </w:rPr>
        <w:t>Список участников в заявке подается по алфавиту.</w:t>
      </w:r>
    </w:p>
    <w:p w:rsidR="006C425D" w:rsidRPr="004D1BB4" w:rsidRDefault="006C425D" w:rsidP="006E477A">
      <w:pPr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4D1BB4">
        <w:rPr>
          <w:color w:val="000000" w:themeColor="text1"/>
          <w:sz w:val="28"/>
          <w:szCs w:val="28"/>
        </w:rPr>
        <w:t>Для бесплатного прохода руководителей, педагогов и сопровождающих необходимо указать их в заявке. Количество проходящих без оплаты прописано в Положении.</w:t>
      </w:r>
    </w:p>
    <w:p w:rsidR="006C425D" w:rsidRPr="004D1BB4" w:rsidRDefault="006C425D" w:rsidP="006E477A">
      <w:pPr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4D1BB4">
        <w:rPr>
          <w:color w:val="000000" w:themeColor="text1"/>
          <w:sz w:val="28"/>
          <w:szCs w:val="28"/>
        </w:rPr>
        <w:t>Если руководитель или педагог участвует в конкурсе, он оплачивает взносы согласно Положению.</w:t>
      </w:r>
    </w:p>
    <w:p w:rsidR="006C425D" w:rsidRPr="004D1BB4" w:rsidRDefault="006C425D" w:rsidP="006E477A">
      <w:pPr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4D1BB4">
        <w:rPr>
          <w:color w:val="000000" w:themeColor="text1"/>
          <w:sz w:val="28"/>
          <w:szCs w:val="28"/>
        </w:rPr>
        <w:t>Названия номеров подаются в заявке заранее. Если Вы не указали названий, непосредственно на конкурсе Вам нужно сообщить их на регистрации, либо судье-информатору (ведущему) – если отделение уже началось.</w:t>
      </w:r>
    </w:p>
    <w:p w:rsidR="006C425D" w:rsidRPr="004D1BB4" w:rsidRDefault="00FB04CE" w:rsidP="006E477A">
      <w:pPr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4D1BB4">
        <w:rPr>
          <w:color w:val="000000" w:themeColor="text1"/>
          <w:sz w:val="28"/>
          <w:szCs w:val="28"/>
        </w:rPr>
        <w:t>Исправления без</w:t>
      </w:r>
      <w:r w:rsidR="006C425D" w:rsidRPr="004D1BB4">
        <w:rPr>
          <w:color w:val="000000" w:themeColor="text1"/>
          <w:sz w:val="28"/>
          <w:szCs w:val="28"/>
        </w:rPr>
        <w:t xml:space="preserve"> каких-либо увеличений взносов принимаются до окончания срока приема заявок.</w:t>
      </w:r>
    </w:p>
    <w:p w:rsidR="006C425D" w:rsidRPr="004D1BB4" w:rsidRDefault="006C425D" w:rsidP="006E477A">
      <w:pPr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4D1BB4">
        <w:rPr>
          <w:color w:val="000000" w:themeColor="text1"/>
          <w:sz w:val="28"/>
          <w:szCs w:val="28"/>
        </w:rPr>
        <w:t>В случае изменения в заявке, Вам нужно отправить обновленную или дополнение к уже поданной. Чтобы избежать дублирования заявок, обязательно укажите в теме письма, что заявка исправленная или что это дополнение.</w:t>
      </w:r>
    </w:p>
    <w:p w:rsidR="006C425D" w:rsidRPr="004D1BB4" w:rsidRDefault="006C425D" w:rsidP="006E477A">
      <w:pPr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4D1BB4">
        <w:rPr>
          <w:color w:val="000000" w:themeColor="text1"/>
          <w:sz w:val="28"/>
          <w:szCs w:val="28"/>
        </w:rPr>
        <w:t xml:space="preserve">Если Вы не успеваете вовремя подать заявку по форс-мажорным обстоятельствам, связывайтесь с директором фестиваля </w:t>
      </w:r>
      <w:r w:rsidRPr="004D1BB4">
        <w:rPr>
          <w:color w:val="000000" w:themeColor="text1"/>
          <w:sz w:val="28"/>
          <w:szCs w:val="28"/>
          <w:u w:val="single"/>
        </w:rPr>
        <w:t>заранее</w:t>
      </w:r>
      <w:r w:rsidRPr="004D1BB4">
        <w:rPr>
          <w:color w:val="000000" w:themeColor="text1"/>
          <w:sz w:val="28"/>
          <w:szCs w:val="28"/>
        </w:rPr>
        <w:t>, до окончания срока приема заявок.</w:t>
      </w:r>
    </w:p>
    <w:p w:rsidR="006C425D" w:rsidRPr="004D1BB4" w:rsidRDefault="006C425D" w:rsidP="006E477A">
      <w:pPr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4D1BB4">
        <w:rPr>
          <w:color w:val="000000" w:themeColor="text1"/>
          <w:sz w:val="28"/>
          <w:szCs w:val="28"/>
        </w:rPr>
        <w:t xml:space="preserve">Правила и положения по отдельным дисциплинам можно скачать на </w:t>
      </w:r>
      <w:r w:rsidR="00C0013A" w:rsidRPr="004D1BB4">
        <w:rPr>
          <w:color w:val="000000" w:themeColor="text1"/>
          <w:sz w:val="28"/>
          <w:szCs w:val="28"/>
        </w:rPr>
        <w:t xml:space="preserve">указанных </w:t>
      </w:r>
      <w:r w:rsidR="001B078F" w:rsidRPr="004D1BB4">
        <w:rPr>
          <w:color w:val="000000" w:themeColor="text1"/>
          <w:sz w:val="28"/>
          <w:szCs w:val="28"/>
        </w:rPr>
        <w:t>сайтах.</w:t>
      </w:r>
      <w:r w:rsidRPr="004D1BB4">
        <w:rPr>
          <w:color w:val="000000" w:themeColor="text1"/>
          <w:sz w:val="28"/>
          <w:szCs w:val="28"/>
        </w:rPr>
        <w:t xml:space="preserve"> Если Вы не смогли найти какую-либо дисциплину, Вы можете запросить нужное положение у директора фестиваля </w:t>
      </w:r>
      <w:r w:rsidRPr="004D1BB4">
        <w:rPr>
          <w:color w:val="000000" w:themeColor="text1"/>
          <w:sz w:val="28"/>
          <w:szCs w:val="28"/>
          <w:u w:val="single"/>
        </w:rPr>
        <w:t>по электронной почте</w:t>
      </w:r>
      <w:r w:rsidRPr="004D1BB4">
        <w:rPr>
          <w:color w:val="000000" w:themeColor="text1"/>
          <w:sz w:val="28"/>
          <w:szCs w:val="28"/>
        </w:rPr>
        <w:t>.</w:t>
      </w:r>
    </w:p>
    <w:p w:rsidR="006C425D" w:rsidRPr="004D1BB4" w:rsidRDefault="006C425D" w:rsidP="006E477A">
      <w:pPr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4D1BB4">
        <w:rPr>
          <w:color w:val="000000" w:themeColor="text1"/>
          <w:sz w:val="28"/>
          <w:szCs w:val="28"/>
        </w:rPr>
        <w:t>В случае опоздания на конкурс кого-либо из участников, оплаченные взносы не возвращаются.</w:t>
      </w:r>
    </w:p>
    <w:p w:rsidR="006C425D" w:rsidRPr="004D1BB4" w:rsidRDefault="006C425D" w:rsidP="006E477A">
      <w:pPr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4D1BB4">
        <w:rPr>
          <w:color w:val="000000" w:themeColor="text1"/>
          <w:sz w:val="28"/>
          <w:szCs w:val="28"/>
        </w:rPr>
        <w:t>Если во время конкурса участник не успевает сменить костюм между номерами, Вам нужно заранее подойти к судье-информатору (ведущему).</w:t>
      </w:r>
    </w:p>
    <w:p w:rsidR="006C425D" w:rsidRPr="004D1BB4" w:rsidRDefault="006C425D" w:rsidP="006E477A">
      <w:pPr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4D1BB4">
        <w:rPr>
          <w:color w:val="000000" w:themeColor="text1"/>
          <w:sz w:val="28"/>
          <w:szCs w:val="28"/>
        </w:rPr>
        <w:t>Если Вы понимаете, что приедете на конкурс с опозданием по независящим от Вас обстоятельствам, срочно связывайтесь с директором фестиваля.</w:t>
      </w:r>
    </w:p>
    <w:p w:rsidR="006C425D" w:rsidRPr="004D1BB4" w:rsidRDefault="006C425D" w:rsidP="006E477A">
      <w:pPr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4D1BB4">
        <w:rPr>
          <w:color w:val="000000" w:themeColor="text1"/>
          <w:sz w:val="28"/>
          <w:szCs w:val="28"/>
        </w:rPr>
        <w:t>Всем участникам обязательно при себе иметь паспорта/свидетельства о рождении (либо копии)</w:t>
      </w:r>
      <w:r w:rsidR="002158DB">
        <w:rPr>
          <w:color w:val="000000" w:themeColor="text1"/>
          <w:sz w:val="28"/>
          <w:szCs w:val="28"/>
        </w:rPr>
        <w:t>.</w:t>
      </w:r>
    </w:p>
    <w:p w:rsidR="006C425D" w:rsidRPr="004D1BB4" w:rsidRDefault="006C425D" w:rsidP="006E477A">
      <w:pPr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4D1BB4">
        <w:rPr>
          <w:color w:val="000000" w:themeColor="text1"/>
          <w:sz w:val="28"/>
          <w:szCs w:val="28"/>
        </w:rPr>
        <w:t xml:space="preserve">Членам </w:t>
      </w:r>
      <w:r w:rsidR="00C0013A" w:rsidRPr="004D1BB4">
        <w:rPr>
          <w:color w:val="000000" w:themeColor="text1"/>
          <w:sz w:val="28"/>
          <w:szCs w:val="28"/>
        </w:rPr>
        <w:t xml:space="preserve">федераций-организаторов </w:t>
      </w:r>
      <w:r w:rsidRPr="004D1BB4">
        <w:rPr>
          <w:color w:val="000000" w:themeColor="text1"/>
          <w:sz w:val="28"/>
          <w:szCs w:val="28"/>
        </w:rPr>
        <w:t xml:space="preserve"> предоставляются скидки только при предоставлении членских книжек с оплаченным годовым взносом и фотографией</w:t>
      </w:r>
      <w:r w:rsidR="002158DB">
        <w:rPr>
          <w:color w:val="000000" w:themeColor="text1"/>
          <w:sz w:val="28"/>
          <w:szCs w:val="28"/>
        </w:rPr>
        <w:t>.</w:t>
      </w:r>
    </w:p>
    <w:p w:rsidR="006C425D" w:rsidRPr="004D1BB4" w:rsidRDefault="006C425D" w:rsidP="006E477A">
      <w:pPr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4D1BB4">
        <w:rPr>
          <w:color w:val="000000" w:themeColor="text1"/>
          <w:sz w:val="28"/>
          <w:szCs w:val="28"/>
        </w:rPr>
        <w:t>Организаторы не несут ответственность за оставленные без присмотра вещи</w:t>
      </w:r>
      <w:r w:rsidR="002158DB">
        <w:rPr>
          <w:color w:val="000000" w:themeColor="text1"/>
          <w:sz w:val="28"/>
          <w:szCs w:val="28"/>
        </w:rPr>
        <w:t>.</w:t>
      </w:r>
    </w:p>
    <w:p w:rsidR="006C425D" w:rsidRPr="004D1BB4" w:rsidRDefault="006C425D" w:rsidP="006E477A">
      <w:pPr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4D1BB4">
        <w:rPr>
          <w:color w:val="000000" w:themeColor="text1"/>
          <w:sz w:val="28"/>
          <w:szCs w:val="28"/>
        </w:rPr>
        <w:t>При оплате взносов по безналу, на регистрации Вам нужно предоставить платежное поручение или квитанцию из банка.</w:t>
      </w:r>
    </w:p>
    <w:p w:rsidR="006C425D" w:rsidRPr="004D1BB4" w:rsidRDefault="006C425D" w:rsidP="006E477A">
      <w:pPr>
        <w:numPr>
          <w:ilvl w:val="0"/>
          <w:numId w:val="10"/>
        </w:numPr>
        <w:rPr>
          <w:color w:val="000000" w:themeColor="text1"/>
          <w:sz w:val="28"/>
          <w:szCs w:val="28"/>
        </w:rPr>
      </w:pPr>
      <w:r w:rsidRPr="004D1BB4">
        <w:rPr>
          <w:color w:val="000000" w:themeColor="text1"/>
          <w:sz w:val="28"/>
          <w:szCs w:val="28"/>
        </w:rPr>
        <w:t xml:space="preserve">Если Вам необходимы отчетные документы, данный вопрос уточняется с директором фестиваля </w:t>
      </w:r>
      <w:r w:rsidRPr="004D1BB4">
        <w:rPr>
          <w:color w:val="000000" w:themeColor="text1"/>
          <w:sz w:val="28"/>
          <w:szCs w:val="28"/>
          <w:u w:val="single"/>
        </w:rPr>
        <w:t>не позднее чем за 5 дней до начала мероприятия</w:t>
      </w:r>
      <w:r w:rsidRPr="004D1BB4">
        <w:rPr>
          <w:color w:val="000000" w:themeColor="text1"/>
          <w:sz w:val="28"/>
          <w:szCs w:val="28"/>
        </w:rPr>
        <w:t>.</w:t>
      </w:r>
    </w:p>
    <w:p w:rsidR="006C425D" w:rsidRPr="004D1BB4" w:rsidRDefault="006C425D" w:rsidP="006E477A">
      <w:pPr>
        <w:numPr>
          <w:ilvl w:val="0"/>
          <w:numId w:val="10"/>
        </w:numPr>
        <w:rPr>
          <w:b/>
          <w:color w:val="000000" w:themeColor="text1"/>
          <w:sz w:val="28"/>
          <w:szCs w:val="28"/>
        </w:rPr>
      </w:pPr>
      <w:r w:rsidRPr="004D1BB4">
        <w:rPr>
          <w:b/>
          <w:color w:val="000000" w:themeColor="text1"/>
          <w:sz w:val="28"/>
          <w:szCs w:val="28"/>
        </w:rPr>
        <w:t>При подаче заявки, Вы соглашаетесь с настоящим Положением о проведении конкурса и всеми его пунктами.</w:t>
      </w:r>
    </w:p>
    <w:p w:rsidR="006C425D" w:rsidRPr="004D1BB4" w:rsidRDefault="006C425D" w:rsidP="00624FDE">
      <w:pPr>
        <w:rPr>
          <w:color w:val="000000" w:themeColor="text1"/>
          <w:sz w:val="28"/>
          <w:szCs w:val="28"/>
        </w:rPr>
      </w:pPr>
      <w:r w:rsidRPr="004D1BB4">
        <w:rPr>
          <w:color w:val="000000" w:themeColor="text1"/>
          <w:sz w:val="28"/>
          <w:szCs w:val="28"/>
        </w:rPr>
        <w:t>В том числе:</w:t>
      </w:r>
    </w:p>
    <w:p w:rsidR="006C425D" w:rsidRPr="004D1BB4" w:rsidRDefault="006C425D" w:rsidP="00624FDE">
      <w:pPr>
        <w:rPr>
          <w:color w:val="000000" w:themeColor="text1"/>
          <w:sz w:val="28"/>
          <w:szCs w:val="28"/>
        </w:rPr>
      </w:pPr>
      <w:r w:rsidRPr="004D1BB4">
        <w:rPr>
          <w:color w:val="000000" w:themeColor="text1"/>
          <w:sz w:val="28"/>
          <w:szCs w:val="28"/>
        </w:rPr>
        <w:t>- Временные ограничения выступлений</w:t>
      </w:r>
      <w:r w:rsidR="002158DB">
        <w:rPr>
          <w:color w:val="000000" w:themeColor="text1"/>
          <w:sz w:val="28"/>
          <w:szCs w:val="28"/>
        </w:rPr>
        <w:t>.</w:t>
      </w:r>
    </w:p>
    <w:p w:rsidR="006C425D" w:rsidRPr="004D1BB4" w:rsidRDefault="006C425D" w:rsidP="00624FDE">
      <w:pPr>
        <w:rPr>
          <w:color w:val="000000" w:themeColor="text1"/>
          <w:sz w:val="28"/>
          <w:szCs w:val="28"/>
        </w:rPr>
      </w:pPr>
      <w:r w:rsidRPr="004D1BB4">
        <w:rPr>
          <w:color w:val="000000" w:themeColor="text1"/>
          <w:sz w:val="28"/>
          <w:szCs w:val="28"/>
        </w:rPr>
        <w:lastRenderedPageBreak/>
        <w:t>- Возрастные деления в номинациях. В случае возникновения спорных ситуаций во время выступления, возраст участников проверяется. При выяснении нарушений номер снимается с конкурса. Оплаченные взносы в этом случае не возвращаются.</w:t>
      </w:r>
    </w:p>
    <w:p w:rsidR="006C425D" w:rsidRPr="004D1BB4" w:rsidRDefault="006C425D" w:rsidP="00624FDE">
      <w:pPr>
        <w:rPr>
          <w:color w:val="000000" w:themeColor="text1"/>
          <w:sz w:val="28"/>
          <w:szCs w:val="28"/>
        </w:rPr>
      </w:pPr>
      <w:r w:rsidRPr="004D1BB4">
        <w:rPr>
          <w:color w:val="000000" w:themeColor="text1"/>
          <w:sz w:val="28"/>
          <w:szCs w:val="28"/>
        </w:rPr>
        <w:t>- При несоответствии количества выступающих участников в номере заявленной номинации происходит дисквалификация. Оплаченные взносы в этом случае не возвращаются.</w:t>
      </w:r>
    </w:p>
    <w:p w:rsidR="006C425D" w:rsidRPr="004D1BB4" w:rsidRDefault="006C425D" w:rsidP="00624FDE">
      <w:pPr>
        <w:rPr>
          <w:color w:val="000000" w:themeColor="text1"/>
          <w:sz w:val="28"/>
          <w:szCs w:val="28"/>
        </w:rPr>
      </w:pPr>
      <w:r w:rsidRPr="004D1BB4">
        <w:rPr>
          <w:color w:val="000000" w:themeColor="text1"/>
          <w:sz w:val="28"/>
          <w:szCs w:val="28"/>
        </w:rPr>
        <w:t>- Мероприятие проводится в соответствии с правилами ФСХР</w:t>
      </w:r>
      <w:r w:rsidR="002158DB">
        <w:rPr>
          <w:color w:val="000000" w:themeColor="text1"/>
          <w:sz w:val="28"/>
          <w:szCs w:val="28"/>
        </w:rPr>
        <w:t>.</w:t>
      </w:r>
    </w:p>
    <w:p w:rsidR="006C425D" w:rsidRPr="004D1BB4" w:rsidRDefault="006C425D" w:rsidP="00624FDE">
      <w:pPr>
        <w:rPr>
          <w:color w:val="000000" w:themeColor="text1"/>
          <w:sz w:val="28"/>
          <w:szCs w:val="28"/>
        </w:rPr>
      </w:pPr>
      <w:r w:rsidRPr="004D1BB4">
        <w:rPr>
          <w:color w:val="000000" w:themeColor="text1"/>
          <w:sz w:val="28"/>
          <w:szCs w:val="28"/>
        </w:rPr>
        <w:t>- Обязательная страховка участников согласно Положению. Страхование будет организовано на месте</w:t>
      </w:r>
      <w:r w:rsidR="002158DB">
        <w:rPr>
          <w:color w:val="000000" w:themeColor="text1"/>
          <w:sz w:val="28"/>
          <w:szCs w:val="28"/>
        </w:rPr>
        <w:t>.</w:t>
      </w:r>
    </w:p>
    <w:p w:rsidR="006C425D" w:rsidRPr="004D1BB4" w:rsidRDefault="006C425D" w:rsidP="00624FDE">
      <w:pPr>
        <w:rPr>
          <w:color w:val="000000" w:themeColor="text1"/>
          <w:sz w:val="28"/>
          <w:szCs w:val="28"/>
        </w:rPr>
      </w:pPr>
      <w:r w:rsidRPr="004D1BB4">
        <w:rPr>
          <w:color w:val="000000" w:themeColor="text1"/>
          <w:sz w:val="28"/>
          <w:szCs w:val="28"/>
        </w:rPr>
        <w:t>- Стоимость\членский взнос входного билета на каждый день (для всех, кроме участников и руководителей, вписанных в заявку)</w:t>
      </w:r>
      <w:r w:rsidR="002158DB">
        <w:rPr>
          <w:color w:val="000000" w:themeColor="text1"/>
          <w:sz w:val="28"/>
          <w:szCs w:val="28"/>
        </w:rPr>
        <w:t>.</w:t>
      </w:r>
    </w:p>
    <w:p w:rsidR="006C425D" w:rsidRPr="004D1BB4" w:rsidRDefault="006C425D" w:rsidP="00624FDE">
      <w:pPr>
        <w:rPr>
          <w:color w:val="000000" w:themeColor="text1"/>
          <w:sz w:val="28"/>
          <w:szCs w:val="28"/>
        </w:rPr>
      </w:pPr>
    </w:p>
    <w:sectPr w:rsidR="006C425D" w:rsidRPr="004D1BB4" w:rsidSect="0098447D">
      <w:type w:val="continuous"/>
      <w:pgSz w:w="11907" w:h="16840" w:code="9"/>
      <w:pgMar w:top="814" w:right="709" w:bottom="284" w:left="567" w:header="720" w:footer="720" w:gutter="56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B"/>
    <w:multiLevelType w:val="singleLevel"/>
    <w:tmpl w:val="0000000B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4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</w:lvl>
  </w:abstractNum>
  <w:abstractNum w:abstractNumId="5">
    <w:nsid w:val="11226F80"/>
    <w:multiLevelType w:val="hybridMultilevel"/>
    <w:tmpl w:val="9DD2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C386A"/>
    <w:multiLevelType w:val="hybridMultilevel"/>
    <w:tmpl w:val="D3866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24EB0"/>
    <w:multiLevelType w:val="hybridMultilevel"/>
    <w:tmpl w:val="524A65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F379D1"/>
    <w:multiLevelType w:val="hybridMultilevel"/>
    <w:tmpl w:val="2BB8A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E057B"/>
    <w:multiLevelType w:val="multilevel"/>
    <w:tmpl w:val="DD2444A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179667D"/>
    <w:multiLevelType w:val="hybridMultilevel"/>
    <w:tmpl w:val="F95AB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32CD5"/>
    <w:multiLevelType w:val="hybridMultilevel"/>
    <w:tmpl w:val="84D8D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886B29"/>
    <w:multiLevelType w:val="multilevel"/>
    <w:tmpl w:val="94FC007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D9A33F2"/>
    <w:multiLevelType w:val="hybridMultilevel"/>
    <w:tmpl w:val="23165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518FB"/>
    <w:multiLevelType w:val="hybridMultilevel"/>
    <w:tmpl w:val="0EECC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2A0782"/>
    <w:multiLevelType w:val="hybridMultilevel"/>
    <w:tmpl w:val="824AD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C7132A"/>
    <w:multiLevelType w:val="hybridMultilevel"/>
    <w:tmpl w:val="D7DA6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65253D"/>
    <w:multiLevelType w:val="hybridMultilevel"/>
    <w:tmpl w:val="ADD08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BB79C0"/>
    <w:multiLevelType w:val="hybridMultilevel"/>
    <w:tmpl w:val="0026F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D76539"/>
    <w:multiLevelType w:val="hybridMultilevel"/>
    <w:tmpl w:val="249A82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26070F"/>
    <w:multiLevelType w:val="hybridMultilevel"/>
    <w:tmpl w:val="190A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C312DE"/>
    <w:multiLevelType w:val="hybridMultilevel"/>
    <w:tmpl w:val="13BA0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463E49"/>
    <w:multiLevelType w:val="hybridMultilevel"/>
    <w:tmpl w:val="8EF8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553A71"/>
    <w:multiLevelType w:val="hybridMultilevel"/>
    <w:tmpl w:val="C3C86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AE708C"/>
    <w:multiLevelType w:val="hybridMultilevel"/>
    <w:tmpl w:val="ED2C6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916343"/>
    <w:multiLevelType w:val="hybridMultilevel"/>
    <w:tmpl w:val="B07AB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471E26"/>
    <w:multiLevelType w:val="hybridMultilevel"/>
    <w:tmpl w:val="99B06E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6"/>
  </w:num>
  <w:num w:numId="4">
    <w:abstractNumId w:val="19"/>
  </w:num>
  <w:num w:numId="5">
    <w:abstractNumId w:val="23"/>
  </w:num>
  <w:num w:numId="6">
    <w:abstractNumId w:val="16"/>
  </w:num>
  <w:num w:numId="7">
    <w:abstractNumId w:val="8"/>
  </w:num>
  <w:num w:numId="8">
    <w:abstractNumId w:val="17"/>
  </w:num>
  <w:num w:numId="9">
    <w:abstractNumId w:val="25"/>
  </w:num>
  <w:num w:numId="10">
    <w:abstractNumId w:val="4"/>
  </w:num>
  <w:num w:numId="11">
    <w:abstractNumId w:val="13"/>
  </w:num>
  <w:num w:numId="12">
    <w:abstractNumId w:val="9"/>
  </w:num>
  <w:num w:numId="13">
    <w:abstractNumId w:val="7"/>
  </w:num>
  <w:num w:numId="14">
    <w:abstractNumId w:val="5"/>
  </w:num>
  <w:num w:numId="15">
    <w:abstractNumId w:val="14"/>
  </w:num>
  <w:num w:numId="16">
    <w:abstractNumId w:val="6"/>
  </w:num>
  <w:num w:numId="17">
    <w:abstractNumId w:val="10"/>
  </w:num>
  <w:num w:numId="18">
    <w:abstractNumId w:val="3"/>
  </w:num>
  <w:num w:numId="19">
    <w:abstractNumId w:val="12"/>
  </w:num>
  <w:num w:numId="20">
    <w:abstractNumId w:val="0"/>
  </w:num>
  <w:num w:numId="21">
    <w:abstractNumId w:val="1"/>
  </w:num>
  <w:num w:numId="22">
    <w:abstractNumId w:val="18"/>
  </w:num>
  <w:num w:numId="23">
    <w:abstractNumId w:val="20"/>
  </w:num>
  <w:num w:numId="24">
    <w:abstractNumId w:val="24"/>
  </w:num>
  <w:num w:numId="25">
    <w:abstractNumId w:val="15"/>
  </w:num>
  <w:num w:numId="26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48"/>
    <w:rsid w:val="0000108A"/>
    <w:rsid w:val="000022CA"/>
    <w:rsid w:val="00002447"/>
    <w:rsid w:val="000045F0"/>
    <w:rsid w:val="00005FAC"/>
    <w:rsid w:val="00013692"/>
    <w:rsid w:val="0001793D"/>
    <w:rsid w:val="00025FED"/>
    <w:rsid w:val="0003158F"/>
    <w:rsid w:val="000417B6"/>
    <w:rsid w:val="00051049"/>
    <w:rsid w:val="00061221"/>
    <w:rsid w:val="00061B70"/>
    <w:rsid w:val="000624B8"/>
    <w:rsid w:val="00062CA9"/>
    <w:rsid w:val="00063433"/>
    <w:rsid w:val="000703DF"/>
    <w:rsid w:val="00073159"/>
    <w:rsid w:val="00080031"/>
    <w:rsid w:val="00082F90"/>
    <w:rsid w:val="0008631F"/>
    <w:rsid w:val="00090E3A"/>
    <w:rsid w:val="000A4B2E"/>
    <w:rsid w:val="000C128B"/>
    <w:rsid w:val="000C5A0B"/>
    <w:rsid w:val="000C692B"/>
    <w:rsid w:val="000C7471"/>
    <w:rsid w:val="000D5AA2"/>
    <w:rsid w:val="000E0630"/>
    <w:rsid w:val="000E5731"/>
    <w:rsid w:val="000E6E44"/>
    <w:rsid w:val="00103327"/>
    <w:rsid w:val="001035D6"/>
    <w:rsid w:val="001065C9"/>
    <w:rsid w:val="00106F1A"/>
    <w:rsid w:val="001119BE"/>
    <w:rsid w:val="001200EA"/>
    <w:rsid w:val="00130931"/>
    <w:rsid w:val="001351DF"/>
    <w:rsid w:val="001374E3"/>
    <w:rsid w:val="00145DC3"/>
    <w:rsid w:val="00147B68"/>
    <w:rsid w:val="0015000D"/>
    <w:rsid w:val="0017036D"/>
    <w:rsid w:val="00175C07"/>
    <w:rsid w:val="00177CFF"/>
    <w:rsid w:val="00177D74"/>
    <w:rsid w:val="001834F2"/>
    <w:rsid w:val="00183FD9"/>
    <w:rsid w:val="001B078F"/>
    <w:rsid w:val="001B59CD"/>
    <w:rsid w:val="001C2C6B"/>
    <w:rsid w:val="001C373D"/>
    <w:rsid w:val="001C3CA3"/>
    <w:rsid w:val="001C63F3"/>
    <w:rsid w:val="001D38F7"/>
    <w:rsid w:val="001E4DEB"/>
    <w:rsid w:val="001E755E"/>
    <w:rsid w:val="001F3187"/>
    <w:rsid w:val="001F31C9"/>
    <w:rsid w:val="001F5EB8"/>
    <w:rsid w:val="001F6D03"/>
    <w:rsid w:val="002014CD"/>
    <w:rsid w:val="00203AC0"/>
    <w:rsid w:val="00204B3A"/>
    <w:rsid w:val="00205B11"/>
    <w:rsid w:val="0020600F"/>
    <w:rsid w:val="00214D62"/>
    <w:rsid w:val="002158DB"/>
    <w:rsid w:val="002161C1"/>
    <w:rsid w:val="00222C99"/>
    <w:rsid w:val="00226787"/>
    <w:rsid w:val="00235D73"/>
    <w:rsid w:val="00237635"/>
    <w:rsid w:val="0024356E"/>
    <w:rsid w:val="00243A48"/>
    <w:rsid w:val="00244DFC"/>
    <w:rsid w:val="00247D96"/>
    <w:rsid w:val="002533E3"/>
    <w:rsid w:val="00256DA6"/>
    <w:rsid w:val="002606FC"/>
    <w:rsid w:val="00263262"/>
    <w:rsid w:val="00263966"/>
    <w:rsid w:val="00271817"/>
    <w:rsid w:val="002818E0"/>
    <w:rsid w:val="002951B2"/>
    <w:rsid w:val="002A514A"/>
    <w:rsid w:val="002A6A94"/>
    <w:rsid w:val="002A7E18"/>
    <w:rsid w:val="002B0D32"/>
    <w:rsid w:val="002B197C"/>
    <w:rsid w:val="002B4A58"/>
    <w:rsid w:val="002C5473"/>
    <w:rsid w:val="002D0826"/>
    <w:rsid w:val="002E134D"/>
    <w:rsid w:val="002E4CDB"/>
    <w:rsid w:val="002E57CD"/>
    <w:rsid w:val="002E6FA7"/>
    <w:rsid w:val="002F2DBF"/>
    <w:rsid w:val="002F398D"/>
    <w:rsid w:val="003038BB"/>
    <w:rsid w:val="003063CF"/>
    <w:rsid w:val="00312AAB"/>
    <w:rsid w:val="00313603"/>
    <w:rsid w:val="003211C4"/>
    <w:rsid w:val="00321954"/>
    <w:rsid w:val="003267F1"/>
    <w:rsid w:val="00337B75"/>
    <w:rsid w:val="00341188"/>
    <w:rsid w:val="00341851"/>
    <w:rsid w:val="0034359B"/>
    <w:rsid w:val="00343BDF"/>
    <w:rsid w:val="00345D13"/>
    <w:rsid w:val="00346E5D"/>
    <w:rsid w:val="003526C2"/>
    <w:rsid w:val="00361F4E"/>
    <w:rsid w:val="00370054"/>
    <w:rsid w:val="003719B8"/>
    <w:rsid w:val="0037211A"/>
    <w:rsid w:val="003800D1"/>
    <w:rsid w:val="00386F17"/>
    <w:rsid w:val="00390FF2"/>
    <w:rsid w:val="00391FBC"/>
    <w:rsid w:val="0039430F"/>
    <w:rsid w:val="003A27BB"/>
    <w:rsid w:val="003A5536"/>
    <w:rsid w:val="003A57D9"/>
    <w:rsid w:val="003A6979"/>
    <w:rsid w:val="003A7DC6"/>
    <w:rsid w:val="003B0022"/>
    <w:rsid w:val="003B5744"/>
    <w:rsid w:val="003C24BE"/>
    <w:rsid w:val="003C54C9"/>
    <w:rsid w:val="003D3507"/>
    <w:rsid w:val="003D4B8B"/>
    <w:rsid w:val="003D7EF4"/>
    <w:rsid w:val="003E26D3"/>
    <w:rsid w:val="003E2E04"/>
    <w:rsid w:val="003E4641"/>
    <w:rsid w:val="003F0AD2"/>
    <w:rsid w:val="003F572B"/>
    <w:rsid w:val="003F60DD"/>
    <w:rsid w:val="0041012D"/>
    <w:rsid w:val="004105FE"/>
    <w:rsid w:val="004208DE"/>
    <w:rsid w:val="00432EB9"/>
    <w:rsid w:val="004372A9"/>
    <w:rsid w:val="004406E7"/>
    <w:rsid w:val="00440CF6"/>
    <w:rsid w:val="00454C68"/>
    <w:rsid w:val="00455107"/>
    <w:rsid w:val="00457F6E"/>
    <w:rsid w:val="00463EE4"/>
    <w:rsid w:val="0046514A"/>
    <w:rsid w:val="004707CB"/>
    <w:rsid w:val="00471862"/>
    <w:rsid w:val="004757BE"/>
    <w:rsid w:val="004776F6"/>
    <w:rsid w:val="004816B3"/>
    <w:rsid w:val="004827A5"/>
    <w:rsid w:val="004827F8"/>
    <w:rsid w:val="00490459"/>
    <w:rsid w:val="00494652"/>
    <w:rsid w:val="004A525B"/>
    <w:rsid w:val="004A62C8"/>
    <w:rsid w:val="004C5272"/>
    <w:rsid w:val="004D1BB4"/>
    <w:rsid w:val="004D3C91"/>
    <w:rsid w:val="004E4ED8"/>
    <w:rsid w:val="004E6C4D"/>
    <w:rsid w:val="004E70C7"/>
    <w:rsid w:val="004F7A96"/>
    <w:rsid w:val="00500BF7"/>
    <w:rsid w:val="00517455"/>
    <w:rsid w:val="00520E5E"/>
    <w:rsid w:val="00523035"/>
    <w:rsid w:val="00525566"/>
    <w:rsid w:val="005271EF"/>
    <w:rsid w:val="00527B58"/>
    <w:rsid w:val="00530264"/>
    <w:rsid w:val="005306B4"/>
    <w:rsid w:val="005336D8"/>
    <w:rsid w:val="00535CAF"/>
    <w:rsid w:val="005407A8"/>
    <w:rsid w:val="00551BF5"/>
    <w:rsid w:val="00552343"/>
    <w:rsid w:val="0056600F"/>
    <w:rsid w:val="0056659F"/>
    <w:rsid w:val="0056690C"/>
    <w:rsid w:val="00572C0E"/>
    <w:rsid w:val="0058521A"/>
    <w:rsid w:val="00593F15"/>
    <w:rsid w:val="00594F72"/>
    <w:rsid w:val="005A360B"/>
    <w:rsid w:val="005A7EFD"/>
    <w:rsid w:val="005B0F06"/>
    <w:rsid w:val="005B2F16"/>
    <w:rsid w:val="005E47D6"/>
    <w:rsid w:val="005F0FF2"/>
    <w:rsid w:val="005F10D7"/>
    <w:rsid w:val="005F2705"/>
    <w:rsid w:val="005F52D8"/>
    <w:rsid w:val="00601FEB"/>
    <w:rsid w:val="00606687"/>
    <w:rsid w:val="006161D8"/>
    <w:rsid w:val="00624FDE"/>
    <w:rsid w:val="0062548A"/>
    <w:rsid w:val="00641D99"/>
    <w:rsid w:val="00643B60"/>
    <w:rsid w:val="00647681"/>
    <w:rsid w:val="00647E50"/>
    <w:rsid w:val="0065584A"/>
    <w:rsid w:val="00655E80"/>
    <w:rsid w:val="00670EAC"/>
    <w:rsid w:val="00672659"/>
    <w:rsid w:val="00673D30"/>
    <w:rsid w:val="00683ADA"/>
    <w:rsid w:val="00685B52"/>
    <w:rsid w:val="0069499F"/>
    <w:rsid w:val="006A1748"/>
    <w:rsid w:val="006C425D"/>
    <w:rsid w:val="006C5508"/>
    <w:rsid w:val="006D3977"/>
    <w:rsid w:val="006D68FD"/>
    <w:rsid w:val="006D736D"/>
    <w:rsid w:val="006E0DFC"/>
    <w:rsid w:val="006E477A"/>
    <w:rsid w:val="0070130A"/>
    <w:rsid w:val="007020B2"/>
    <w:rsid w:val="007039B4"/>
    <w:rsid w:val="00714B95"/>
    <w:rsid w:val="007152C3"/>
    <w:rsid w:val="00717AB2"/>
    <w:rsid w:val="00723EB4"/>
    <w:rsid w:val="00724605"/>
    <w:rsid w:val="00724896"/>
    <w:rsid w:val="00724B99"/>
    <w:rsid w:val="0072715A"/>
    <w:rsid w:val="00732646"/>
    <w:rsid w:val="007359EF"/>
    <w:rsid w:val="00785032"/>
    <w:rsid w:val="007867CA"/>
    <w:rsid w:val="00793409"/>
    <w:rsid w:val="007A171A"/>
    <w:rsid w:val="007A3B96"/>
    <w:rsid w:val="007A710F"/>
    <w:rsid w:val="007A7F6D"/>
    <w:rsid w:val="007B1FC0"/>
    <w:rsid w:val="007B4B9A"/>
    <w:rsid w:val="007B6AC8"/>
    <w:rsid w:val="007B7D62"/>
    <w:rsid w:val="007C52F3"/>
    <w:rsid w:val="007D29C1"/>
    <w:rsid w:val="007D3A12"/>
    <w:rsid w:val="007D3E5A"/>
    <w:rsid w:val="007E1129"/>
    <w:rsid w:val="007E1E23"/>
    <w:rsid w:val="007E280A"/>
    <w:rsid w:val="007E7C53"/>
    <w:rsid w:val="007F0ABC"/>
    <w:rsid w:val="007F3585"/>
    <w:rsid w:val="007F3E93"/>
    <w:rsid w:val="0080392D"/>
    <w:rsid w:val="00804660"/>
    <w:rsid w:val="00806446"/>
    <w:rsid w:val="0080669A"/>
    <w:rsid w:val="008120C4"/>
    <w:rsid w:val="00812989"/>
    <w:rsid w:val="00817F0D"/>
    <w:rsid w:val="0082281C"/>
    <w:rsid w:val="00822F4D"/>
    <w:rsid w:val="00836B23"/>
    <w:rsid w:val="00843A3B"/>
    <w:rsid w:val="00851C32"/>
    <w:rsid w:val="008545D9"/>
    <w:rsid w:val="008554C4"/>
    <w:rsid w:val="00864744"/>
    <w:rsid w:val="00866911"/>
    <w:rsid w:val="00866CDE"/>
    <w:rsid w:val="0087301A"/>
    <w:rsid w:val="0087561D"/>
    <w:rsid w:val="0087592C"/>
    <w:rsid w:val="00877AEA"/>
    <w:rsid w:val="0088131C"/>
    <w:rsid w:val="0088249D"/>
    <w:rsid w:val="0088518F"/>
    <w:rsid w:val="0089418A"/>
    <w:rsid w:val="008A33D7"/>
    <w:rsid w:val="008A6271"/>
    <w:rsid w:val="008B07DB"/>
    <w:rsid w:val="008B29F2"/>
    <w:rsid w:val="008B7E34"/>
    <w:rsid w:val="008B7EA3"/>
    <w:rsid w:val="008C2FBF"/>
    <w:rsid w:val="008C54B4"/>
    <w:rsid w:val="008D26C3"/>
    <w:rsid w:val="008D5316"/>
    <w:rsid w:val="008D67B8"/>
    <w:rsid w:val="008E0B6E"/>
    <w:rsid w:val="008E6C4B"/>
    <w:rsid w:val="008F5225"/>
    <w:rsid w:val="008F524B"/>
    <w:rsid w:val="009143FE"/>
    <w:rsid w:val="0092094E"/>
    <w:rsid w:val="00920D8C"/>
    <w:rsid w:val="009249F6"/>
    <w:rsid w:val="00927637"/>
    <w:rsid w:val="00930DAD"/>
    <w:rsid w:val="009430E4"/>
    <w:rsid w:val="00944EC6"/>
    <w:rsid w:val="00952267"/>
    <w:rsid w:val="0095360E"/>
    <w:rsid w:val="00953FFD"/>
    <w:rsid w:val="00963D10"/>
    <w:rsid w:val="00965980"/>
    <w:rsid w:val="0096751F"/>
    <w:rsid w:val="009700A3"/>
    <w:rsid w:val="0097010D"/>
    <w:rsid w:val="00970412"/>
    <w:rsid w:val="0097372E"/>
    <w:rsid w:val="009737E9"/>
    <w:rsid w:val="00974943"/>
    <w:rsid w:val="00975B11"/>
    <w:rsid w:val="00980947"/>
    <w:rsid w:val="00980BF8"/>
    <w:rsid w:val="0098447D"/>
    <w:rsid w:val="009A244B"/>
    <w:rsid w:val="009A3902"/>
    <w:rsid w:val="009A3DEB"/>
    <w:rsid w:val="009A56B8"/>
    <w:rsid w:val="009B1B91"/>
    <w:rsid w:val="009C1728"/>
    <w:rsid w:val="009C178A"/>
    <w:rsid w:val="009C4565"/>
    <w:rsid w:val="009D3206"/>
    <w:rsid w:val="009E126D"/>
    <w:rsid w:val="009E1B1E"/>
    <w:rsid w:val="009E2792"/>
    <w:rsid w:val="009F19D3"/>
    <w:rsid w:val="009F7D78"/>
    <w:rsid w:val="00A001C8"/>
    <w:rsid w:val="00A0344A"/>
    <w:rsid w:val="00A11C82"/>
    <w:rsid w:val="00A32FE8"/>
    <w:rsid w:val="00A3431F"/>
    <w:rsid w:val="00A5098E"/>
    <w:rsid w:val="00A5429E"/>
    <w:rsid w:val="00A64D52"/>
    <w:rsid w:val="00A772A5"/>
    <w:rsid w:val="00A85A98"/>
    <w:rsid w:val="00A85D76"/>
    <w:rsid w:val="00A85EF6"/>
    <w:rsid w:val="00A86418"/>
    <w:rsid w:val="00A87C19"/>
    <w:rsid w:val="00A93D1C"/>
    <w:rsid w:val="00A95AE3"/>
    <w:rsid w:val="00A96275"/>
    <w:rsid w:val="00AA5601"/>
    <w:rsid w:val="00AB077C"/>
    <w:rsid w:val="00AB1048"/>
    <w:rsid w:val="00AB1934"/>
    <w:rsid w:val="00AC1383"/>
    <w:rsid w:val="00AD52F6"/>
    <w:rsid w:val="00AE3975"/>
    <w:rsid w:val="00AF5F5F"/>
    <w:rsid w:val="00AF64AE"/>
    <w:rsid w:val="00AF660B"/>
    <w:rsid w:val="00B039DB"/>
    <w:rsid w:val="00B23AF9"/>
    <w:rsid w:val="00B23E42"/>
    <w:rsid w:val="00B24813"/>
    <w:rsid w:val="00B31CB1"/>
    <w:rsid w:val="00B346F7"/>
    <w:rsid w:val="00B36440"/>
    <w:rsid w:val="00B4029F"/>
    <w:rsid w:val="00B43CCB"/>
    <w:rsid w:val="00B459EE"/>
    <w:rsid w:val="00B572C0"/>
    <w:rsid w:val="00B6029F"/>
    <w:rsid w:val="00B61A08"/>
    <w:rsid w:val="00B81888"/>
    <w:rsid w:val="00B94543"/>
    <w:rsid w:val="00BA047A"/>
    <w:rsid w:val="00BA1595"/>
    <w:rsid w:val="00BB3BBB"/>
    <w:rsid w:val="00BB4DB1"/>
    <w:rsid w:val="00BC33C9"/>
    <w:rsid w:val="00BD2049"/>
    <w:rsid w:val="00BE6E4E"/>
    <w:rsid w:val="00BF22DD"/>
    <w:rsid w:val="00BF2F24"/>
    <w:rsid w:val="00C0013A"/>
    <w:rsid w:val="00C017F8"/>
    <w:rsid w:val="00C21573"/>
    <w:rsid w:val="00C22CCC"/>
    <w:rsid w:val="00C32146"/>
    <w:rsid w:val="00C33B91"/>
    <w:rsid w:val="00C37AB6"/>
    <w:rsid w:val="00C416A5"/>
    <w:rsid w:val="00C41C5F"/>
    <w:rsid w:val="00C42CB8"/>
    <w:rsid w:val="00C5406F"/>
    <w:rsid w:val="00C60962"/>
    <w:rsid w:val="00C621C1"/>
    <w:rsid w:val="00C650EC"/>
    <w:rsid w:val="00C661F6"/>
    <w:rsid w:val="00C81954"/>
    <w:rsid w:val="00C823FD"/>
    <w:rsid w:val="00C84B3D"/>
    <w:rsid w:val="00C9017E"/>
    <w:rsid w:val="00C90DEE"/>
    <w:rsid w:val="00CA0F91"/>
    <w:rsid w:val="00CA5700"/>
    <w:rsid w:val="00CA658C"/>
    <w:rsid w:val="00CA7439"/>
    <w:rsid w:val="00CB015A"/>
    <w:rsid w:val="00CB5707"/>
    <w:rsid w:val="00CC3F4C"/>
    <w:rsid w:val="00CD24C8"/>
    <w:rsid w:val="00CD2C8F"/>
    <w:rsid w:val="00CD515A"/>
    <w:rsid w:val="00CD5BC8"/>
    <w:rsid w:val="00CD7A40"/>
    <w:rsid w:val="00CD7BC6"/>
    <w:rsid w:val="00CE0236"/>
    <w:rsid w:val="00CE05F9"/>
    <w:rsid w:val="00CE09B7"/>
    <w:rsid w:val="00CF10E6"/>
    <w:rsid w:val="00CF15FE"/>
    <w:rsid w:val="00CF1BA9"/>
    <w:rsid w:val="00CF3E4B"/>
    <w:rsid w:val="00CF7A65"/>
    <w:rsid w:val="00D00089"/>
    <w:rsid w:val="00D10124"/>
    <w:rsid w:val="00D124C3"/>
    <w:rsid w:val="00D12ADB"/>
    <w:rsid w:val="00D151D0"/>
    <w:rsid w:val="00D17E79"/>
    <w:rsid w:val="00D20A40"/>
    <w:rsid w:val="00D27DFE"/>
    <w:rsid w:val="00D334B0"/>
    <w:rsid w:val="00D361E3"/>
    <w:rsid w:val="00D44067"/>
    <w:rsid w:val="00D541B9"/>
    <w:rsid w:val="00D55312"/>
    <w:rsid w:val="00D55770"/>
    <w:rsid w:val="00D64B86"/>
    <w:rsid w:val="00D7149E"/>
    <w:rsid w:val="00D744CE"/>
    <w:rsid w:val="00D7539D"/>
    <w:rsid w:val="00D82F69"/>
    <w:rsid w:val="00D8446D"/>
    <w:rsid w:val="00D916D7"/>
    <w:rsid w:val="00D93DF4"/>
    <w:rsid w:val="00DA08A7"/>
    <w:rsid w:val="00DB07DD"/>
    <w:rsid w:val="00DB1C56"/>
    <w:rsid w:val="00DB353B"/>
    <w:rsid w:val="00DB3E81"/>
    <w:rsid w:val="00DB54B1"/>
    <w:rsid w:val="00DC23E8"/>
    <w:rsid w:val="00DC3DB6"/>
    <w:rsid w:val="00DC7ED7"/>
    <w:rsid w:val="00DD5121"/>
    <w:rsid w:val="00DD67E7"/>
    <w:rsid w:val="00DE4E08"/>
    <w:rsid w:val="00DF2AA8"/>
    <w:rsid w:val="00DF6822"/>
    <w:rsid w:val="00E0027C"/>
    <w:rsid w:val="00E01608"/>
    <w:rsid w:val="00E04F63"/>
    <w:rsid w:val="00E107F9"/>
    <w:rsid w:val="00E1151F"/>
    <w:rsid w:val="00E122F9"/>
    <w:rsid w:val="00E1476E"/>
    <w:rsid w:val="00E15BA8"/>
    <w:rsid w:val="00E17773"/>
    <w:rsid w:val="00E20FFA"/>
    <w:rsid w:val="00E21299"/>
    <w:rsid w:val="00E22969"/>
    <w:rsid w:val="00E23A65"/>
    <w:rsid w:val="00E30CAA"/>
    <w:rsid w:val="00E37721"/>
    <w:rsid w:val="00E45799"/>
    <w:rsid w:val="00E540AA"/>
    <w:rsid w:val="00E57DAF"/>
    <w:rsid w:val="00E60BB1"/>
    <w:rsid w:val="00E661D7"/>
    <w:rsid w:val="00E67B00"/>
    <w:rsid w:val="00E727D5"/>
    <w:rsid w:val="00E7649E"/>
    <w:rsid w:val="00E80179"/>
    <w:rsid w:val="00E87541"/>
    <w:rsid w:val="00E875DF"/>
    <w:rsid w:val="00E87CBA"/>
    <w:rsid w:val="00E930BB"/>
    <w:rsid w:val="00E96473"/>
    <w:rsid w:val="00EA0B00"/>
    <w:rsid w:val="00EA6095"/>
    <w:rsid w:val="00EA696F"/>
    <w:rsid w:val="00EC637B"/>
    <w:rsid w:val="00ED071B"/>
    <w:rsid w:val="00ED7DF5"/>
    <w:rsid w:val="00EF132E"/>
    <w:rsid w:val="00EF2D96"/>
    <w:rsid w:val="00EF333F"/>
    <w:rsid w:val="00EF443B"/>
    <w:rsid w:val="00EF4445"/>
    <w:rsid w:val="00EF5B12"/>
    <w:rsid w:val="00EF7781"/>
    <w:rsid w:val="00F0017C"/>
    <w:rsid w:val="00F02B4C"/>
    <w:rsid w:val="00F068CE"/>
    <w:rsid w:val="00F14EF2"/>
    <w:rsid w:val="00F22A0D"/>
    <w:rsid w:val="00F25A2E"/>
    <w:rsid w:val="00F309EF"/>
    <w:rsid w:val="00F34AB6"/>
    <w:rsid w:val="00F35CA2"/>
    <w:rsid w:val="00F44042"/>
    <w:rsid w:val="00F45710"/>
    <w:rsid w:val="00F4674E"/>
    <w:rsid w:val="00F50030"/>
    <w:rsid w:val="00F56652"/>
    <w:rsid w:val="00F63E34"/>
    <w:rsid w:val="00F64233"/>
    <w:rsid w:val="00F74976"/>
    <w:rsid w:val="00F76035"/>
    <w:rsid w:val="00F837A9"/>
    <w:rsid w:val="00F90BC1"/>
    <w:rsid w:val="00F91226"/>
    <w:rsid w:val="00F97436"/>
    <w:rsid w:val="00FA04BA"/>
    <w:rsid w:val="00FA2EE2"/>
    <w:rsid w:val="00FA3464"/>
    <w:rsid w:val="00FA35F4"/>
    <w:rsid w:val="00FB04CE"/>
    <w:rsid w:val="00FB1A24"/>
    <w:rsid w:val="00FB4D25"/>
    <w:rsid w:val="00FC35A3"/>
    <w:rsid w:val="00FC4D70"/>
    <w:rsid w:val="00FC6B2F"/>
    <w:rsid w:val="00FD0C63"/>
    <w:rsid w:val="00FD3502"/>
    <w:rsid w:val="00FD43EE"/>
    <w:rsid w:val="00FE3550"/>
    <w:rsid w:val="00FE3E6C"/>
    <w:rsid w:val="00FE3F0E"/>
    <w:rsid w:val="00FE686C"/>
    <w:rsid w:val="00FF27A1"/>
    <w:rsid w:val="00FF6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627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E4641"/>
    <w:pPr>
      <w:spacing w:before="100" w:beforeAutospacing="1" w:after="195"/>
      <w:outlineLvl w:val="1"/>
    </w:pPr>
    <w:rPr>
      <w:b/>
      <w:bCs/>
      <w:color w:val="000000"/>
      <w:sz w:val="27"/>
      <w:szCs w:val="27"/>
    </w:rPr>
  </w:style>
  <w:style w:type="paragraph" w:styleId="3">
    <w:name w:val="heading 3"/>
    <w:basedOn w:val="a"/>
    <w:link w:val="30"/>
    <w:uiPriority w:val="9"/>
    <w:qFormat/>
    <w:rsid w:val="00AF64AE"/>
    <w:pPr>
      <w:spacing w:after="120"/>
      <w:outlineLvl w:val="2"/>
    </w:pPr>
    <w:rPr>
      <w:b/>
      <w:bCs/>
      <w:color w:val="AB261F"/>
    </w:rPr>
  </w:style>
  <w:style w:type="paragraph" w:styleId="4">
    <w:name w:val="heading 4"/>
    <w:basedOn w:val="a"/>
    <w:link w:val="40"/>
    <w:uiPriority w:val="9"/>
    <w:qFormat/>
    <w:rsid w:val="003E4641"/>
    <w:pPr>
      <w:spacing w:before="100" w:beforeAutospacing="1" w:after="195"/>
      <w:outlineLvl w:val="3"/>
    </w:pPr>
    <w:rPr>
      <w:b/>
      <w:bCs/>
      <w:sz w:val="23"/>
      <w:szCs w:val="23"/>
    </w:rPr>
  </w:style>
  <w:style w:type="paragraph" w:styleId="5">
    <w:name w:val="heading 5"/>
    <w:basedOn w:val="a"/>
    <w:link w:val="50"/>
    <w:uiPriority w:val="9"/>
    <w:qFormat/>
    <w:rsid w:val="003E4641"/>
    <w:pPr>
      <w:spacing w:before="100" w:beforeAutospacing="1" w:after="195"/>
      <w:outlineLvl w:val="4"/>
    </w:pPr>
    <w:rPr>
      <w:b/>
      <w:bCs/>
      <w:sz w:val="21"/>
      <w:szCs w:val="21"/>
    </w:rPr>
  </w:style>
  <w:style w:type="paragraph" w:styleId="6">
    <w:name w:val="heading 6"/>
    <w:basedOn w:val="a"/>
    <w:link w:val="60"/>
    <w:uiPriority w:val="9"/>
    <w:qFormat/>
    <w:rsid w:val="003E4641"/>
    <w:pPr>
      <w:spacing w:before="100" w:beforeAutospacing="1" w:after="195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9627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AF64AE"/>
    <w:rPr>
      <w:b/>
      <w:bCs/>
      <w:color w:val="AB261F"/>
      <w:sz w:val="24"/>
      <w:szCs w:val="24"/>
    </w:rPr>
  </w:style>
  <w:style w:type="table" w:styleId="a3">
    <w:name w:val="Table Grid"/>
    <w:basedOn w:val="a1"/>
    <w:uiPriority w:val="39"/>
    <w:rsid w:val="00082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E0DFC"/>
    <w:rPr>
      <w:color w:val="0000FF"/>
      <w:u w:val="single"/>
    </w:rPr>
  </w:style>
  <w:style w:type="paragraph" w:styleId="a5">
    <w:name w:val="Balloon Text"/>
    <w:basedOn w:val="a"/>
    <w:semiHidden/>
    <w:rsid w:val="00F760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5C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FollowedHyperlink"/>
    <w:uiPriority w:val="99"/>
    <w:rsid w:val="00025FED"/>
    <w:rPr>
      <w:color w:val="800080"/>
      <w:u w:val="single"/>
    </w:rPr>
  </w:style>
  <w:style w:type="paragraph" w:styleId="11">
    <w:name w:val="toc 1"/>
    <w:basedOn w:val="a"/>
    <w:next w:val="a"/>
    <w:autoRedefine/>
    <w:uiPriority w:val="39"/>
    <w:rsid w:val="00BB3BBB"/>
    <w:pPr>
      <w:tabs>
        <w:tab w:val="right" w:leader="dot" w:pos="10054"/>
      </w:tabs>
      <w:jc w:val="center"/>
    </w:pPr>
  </w:style>
  <w:style w:type="paragraph" w:customStyle="1" w:styleId="Default">
    <w:name w:val="Default"/>
    <w:rsid w:val="00975B1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a8">
    <w:name w:val="Normal (Web)"/>
    <w:basedOn w:val="a"/>
    <w:uiPriority w:val="99"/>
    <w:rsid w:val="00C32146"/>
    <w:pPr>
      <w:suppressAutoHyphens/>
      <w:spacing w:before="120" w:after="120"/>
    </w:pPr>
    <w:rPr>
      <w:lang w:eastAsia="ar-SA"/>
    </w:rPr>
  </w:style>
  <w:style w:type="character" w:customStyle="1" w:styleId="apple-converted-space">
    <w:name w:val="apple-converted-space"/>
    <w:basedOn w:val="a0"/>
    <w:rsid w:val="009C4565"/>
  </w:style>
  <w:style w:type="character" w:styleId="a9">
    <w:name w:val="Strong"/>
    <w:uiPriority w:val="22"/>
    <w:qFormat/>
    <w:rsid w:val="00AF64AE"/>
    <w:rPr>
      <w:b/>
      <w:bCs/>
    </w:rPr>
  </w:style>
  <w:style w:type="paragraph" w:styleId="aa">
    <w:name w:val="TOC Heading"/>
    <w:basedOn w:val="1"/>
    <w:next w:val="a"/>
    <w:uiPriority w:val="39"/>
    <w:unhideWhenUsed/>
    <w:qFormat/>
    <w:rsid w:val="00A9627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1">
    <w:name w:val="toc 2"/>
    <w:basedOn w:val="a"/>
    <w:next w:val="a"/>
    <w:autoRedefine/>
    <w:uiPriority w:val="39"/>
    <w:rsid w:val="00A96275"/>
    <w:pPr>
      <w:ind w:left="240"/>
    </w:pPr>
  </w:style>
  <w:style w:type="paragraph" w:styleId="31">
    <w:name w:val="toc 3"/>
    <w:basedOn w:val="a"/>
    <w:next w:val="a"/>
    <w:autoRedefine/>
    <w:uiPriority w:val="39"/>
    <w:rsid w:val="00A96275"/>
    <w:pPr>
      <w:ind w:left="480"/>
    </w:pPr>
  </w:style>
  <w:style w:type="paragraph" w:styleId="ab">
    <w:name w:val="Body Text"/>
    <w:basedOn w:val="a"/>
    <w:link w:val="ac"/>
    <w:rsid w:val="009E2792"/>
    <w:pPr>
      <w:widowControl w:val="0"/>
      <w:autoSpaceDE w:val="0"/>
      <w:autoSpaceDN w:val="0"/>
      <w:adjustRightInd w:val="0"/>
    </w:pPr>
    <w:rPr>
      <w:rFonts w:ascii="Arial" w:hAnsi="Arial"/>
      <w:b/>
      <w:bCs/>
      <w:sz w:val="20"/>
      <w:szCs w:val="20"/>
      <w:lang w:val="en-GB" w:eastAsia="en-US"/>
    </w:rPr>
  </w:style>
  <w:style w:type="character" w:customStyle="1" w:styleId="ac">
    <w:name w:val="Основной текст Знак"/>
    <w:basedOn w:val="a0"/>
    <w:link w:val="ab"/>
    <w:rsid w:val="009E2792"/>
    <w:rPr>
      <w:rFonts w:ascii="Arial" w:hAnsi="Arial"/>
      <w:b/>
      <w:bCs/>
      <w:lang w:val="en-GB" w:eastAsia="en-US"/>
    </w:rPr>
  </w:style>
  <w:style w:type="character" w:customStyle="1" w:styleId="20">
    <w:name w:val="Заголовок 2 Знак"/>
    <w:basedOn w:val="a0"/>
    <w:link w:val="2"/>
    <w:uiPriority w:val="9"/>
    <w:rsid w:val="003E4641"/>
    <w:rPr>
      <w:b/>
      <w:bCs/>
      <w:color w:val="000000"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E4641"/>
    <w:rPr>
      <w:b/>
      <w:bCs/>
      <w:sz w:val="23"/>
      <w:szCs w:val="23"/>
    </w:rPr>
  </w:style>
  <w:style w:type="character" w:customStyle="1" w:styleId="50">
    <w:name w:val="Заголовок 5 Знак"/>
    <w:basedOn w:val="a0"/>
    <w:link w:val="5"/>
    <w:uiPriority w:val="9"/>
    <w:rsid w:val="003E4641"/>
    <w:rPr>
      <w:b/>
      <w:bCs/>
      <w:sz w:val="21"/>
      <w:szCs w:val="21"/>
    </w:rPr>
  </w:style>
  <w:style w:type="character" w:customStyle="1" w:styleId="60">
    <w:name w:val="Заголовок 6 Знак"/>
    <w:basedOn w:val="a0"/>
    <w:link w:val="6"/>
    <w:uiPriority w:val="9"/>
    <w:rsid w:val="003E4641"/>
    <w:rPr>
      <w:b/>
      <w:bCs/>
    </w:rPr>
  </w:style>
  <w:style w:type="paragraph" w:styleId="ad">
    <w:name w:val="No Spacing"/>
    <w:uiPriority w:val="1"/>
    <w:qFormat/>
    <w:rsid w:val="0095360E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FB04C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627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E4641"/>
    <w:pPr>
      <w:spacing w:before="100" w:beforeAutospacing="1" w:after="195"/>
      <w:outlineLvl w:val="1"/>
    </w:pPr>
    <w:rPr>
      <w:b/>
      <w:bCs/>
      <w:color w:val="000000"/>
      <w:sz w:val="27"/>
      <w:szCs w:val="27"/>
    </w:rPr>
  </w:style>
  <w:style w:type="paragraph" w:styleId="3">
    <w:name w:val="heading 3"/>
    <w:basedOn w:val="a"/>
    <w:link w:val="30"/>
    <w:uiPriority w:val="9"/>
    <w:qFormat/>
    <w:rsid w:val="00AF64AE"/>
    <w:pPr>
      <w:spacing w:after="120"/>
      <w:outlineLvl w:val="2"/>
    </w:pPr>
    <w:rPr>
      <w:b/>
      <w:bCs/>
      <w:color w:val="AB261F"/>
    </w:rPr>
  </w:style>
  <w:style w:type="paragraph" w:styleId="4">
    <w:name w:val="heading 4"/>
    <w:basedOn w:val="a"/>
    <w:link w:val="40"/>
    <w:uiPriority w:val="9"/>
    <w:qFormat/>
    <w:rsid w:val="003E4641"/>
    <w:pPr>
      <w:spacing w:before="100" w:beforeAutospacing="1" w:after="195"/>
      <w:outlineLvl w:val="3"/>
    </w:pPr>
    <w:rPr>
      <w:b/>
      <w:bCs/>
      <w:sz w:val="23"/>
      <w:szCs w:val="23"/>
    </w:rPr>
  </w:style>
  <w:style w:type="paragraph" w:styleId="5">
    <w:name w:val="heading 5"/>
    <w:basedOn w:val="a"/>
    <w:link w:val="50"/>
    <w:uiPriority w:val="9"/>
    <w:qFormat/>
    <w:rsid w:val="003E4641"/>
    <w:pPr>
      <w:spacing w:before="100" w:beforeAutospacing="1" w:after="195"/>
      <w:outlineLvl w:val="4"/>
    </w:pPr>
    <w:rPr>
      <w:b/>
      <w:bCs/>
      <w:sz w:val="21"/>
      <w:szCs w:val="21"/>
    </w:rPr>
  </w:style>
  <w:style w:type="paragraph" w:styleId="6">
    <w:name w:val="heading 6"/>
    <w:basedOn w:val="a"/>
    <w:link w:val="60"/>
    <w:uiPriority w:val="9"/>
    <w:qFormat/>
    <w:rsid w:val="003E4641"/>
    <w:pPr>
      <w:spacing w:before="100" w:beforeAutospacing="1" w:after="195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9627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AF64AE"/>
    <w:rPr>
      <w:b/>
      <w:bCs/>
      <w:color w:val="AB261F"/>
      <w:sz w:val="24"/>
      <w:szCs w:val="24"/>
    </w:rPr>
  </w:style>
  <w:style w:type="table" w:styleId="a3">
    <w:name w:val="Table Grid"/>
    <w:basedOn w:val="a1"/>
    <w:uiPriority w:val="39"/>
    <w:rsid w:val="00082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E0DFC"/>
    <w:rPr>
      <w:color w:val="0000FF"/>
      <w:u w:val="single"/>
    </w:rPr>
  </w:style>
  <w:style w:type="paragraph" w:styleId="a5">
    <w:name w:val="Balloon Text"/>
    <w:basedOn w:val="a"/>
    <w:semiHidden/>
    <w:rsid w:val="00F760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5C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FollowedHyperlink"/>
    <w:uiPriority w:val="99"/>
    <w:rsid w:val="00025FED"/>
    <w:rPr>
      <w:color w:val="800080"/>
      <w:u w:val="single"/>
    </w:rPr>
  </w:style>
  <w:style w:type="paragraph" w:styleId="11">
    <w:name w:val="toc 1"/>
    <w:basedOn w:val="a"/>
    <w:next w:val="a"/>
    <w:autoRedefine/>
    <w:uiPriority w:val="39"/>
    <w:rsid w:val="00BB3BBB"/>
    <w:pPr>
      <w:tabs>
        <w:tab w:val="right" w:leader="dot" w:pos="10054"/>
      </w:tabs>
      <w:jc w:val="center"/>
    </w:pPr>
  </w:style>
  <w:style w:type="paragraph" w:customStyle="1" w:styleId="Default">
    <w:name w:val="Default"/>
    <w:rsid w:val="00975B1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a8">
    <w:name w:val="Normal (Web)"/>
    <w:basedOn w:val="a"/>
    <w:uiPriority w:val="99"/>
    <w:rsid w:val="00C32146"/>
    <w:pPr>
      <w:suppressAutoHyphens/>
      <w:spacing w:before="120" w:after="120"/>
    </w:pPr>
    <w:rPr>
      <w:lang w:eastAsia="ar-SA"/>
    </w:rPr>
  </w:style>
  <w:style w:type="character" w:customStyle="1" w:styleId="apple-converted-space">
    <w:name w:val="apple-converted-space"/>
    <w:basedOn w:val="a0"/>
    <w:rsid w:val="009C4565"/>
  </w:style>
  <w:style w:type="character" w:styleId="a9">
    <w:name w:val="Strong"/>
    <w:uiPriority w:val="22"/>
    <w:qFormat/>
    <w:rsid w:val="00AF64AE"/>
    <w:rPr>
      <w:b/>
      <w:bCs/>
    </w:rPr>
  </w:style>
  <w:style w:type="paragraph" w:styleId="aa">
    <w:name w:val="TOC Heading"/>
    <w:basedOn w:val="1"/>
    <w:next w:val="a"/>
    <w:uiPriority w:val="39"/>
    <w:unhideWhenUsed/>
    <w:qFormat/>
    <w:rsid w:val="00A9627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1">
    <w:name w:val="toc 2"/>
    <w:basedOn w:val="a"/>
    <w:next w:val="a"/>
    <w:autoRedefine/>
    <w:uiPriority w:val="39"/>
    <w:rsid w:val="00A96275"/>
    <w:pPr>
      <w:ind w:left="240"/>
    </w:pPr>
  </w:style>
  <w:style w:type="paragraph" w:styleId="31">
    <w:name w:val="toc 3"/>
    <w:basedOn w:val="a"/>
    <w:next w:val="a"/>
    <w:autoRedefine/>
    <w:uiPriority w:val="39"/>
    <w:rsid w:val="00A96275"/>
    <w:pPr>
      <w:ind w:left="480"/>
    </w:pPr>
  </w:style>
  <w:style w:type="paragraph" w:styleId="ab">
    <w:name w:val="Body Text"/>
    <w:basedOn w:val="a"/>
    <w:link w:val="ac"/>
    <w:rsid w:val="009E2792"/>
    <w:pPr>
      <w:widowControl w:val="0"/>
      <w:autoSpaceDE w:val="0"/>
      <w:autoSpaceDN w:val="0"/>
      <w:adjustRightInd w:val="0"/>
    </w:pPr>
    <w:rPr>
      <w:rFonts w:ascii="Arial" w:hAnsi="Arial"/>
      <w:b/>
      <w:bCs/>
      <w:sz w:val="20"/>
      <w:szCs w:val="20"/>
      <w:lang w:val="en-GB" w:eastAsia="en-US"/>
    </w:rPr>
  </w:style>
  <w:style w:type="character" w:customStyle="1" w:styleId="ac">
    <w:name w:val="Основной текст Знак"/>
    <w:basedOn w:val="a0"/>
    <w:link w:val="ab"/>
    <w:rsid w:val="009E2792"/>
    <w:rPr>
      <w:rFonts w:ascii="Arial" w:hAnsi="Arial"/>
      <w:b/>
      <w:bCs/>
      <w:lang w:val="en-GB" w:eastAsia="en-US"/>
    </w:rPr>
  </w:style>
  <w:style w:type="character" w:customStyle="1" w:styleId="20">
    <w:name w:val="Заголовок 2 Знак"/>
    <w:basedOn w:val="a0"/>
    <w:link w:val="2"/>
    <w:uiPriority w:val="9"/>
    <w:rsid w:val="003E4641"/>
    <w:rPr>
      <w:b/>
      <w:bCs/>
      <w:color w:val="000000"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E4641"/>
    <w:rPr>
      <w:b/>
      <w:bCs/>
      <w:sz w:val="23"/>
      <w:szCs w:val="23"/>
    </w:rPr>
  </w:style>
  <w:style w:type="character" w:customStyle="1" w:styleId="50">
    <w:name w:val="Заголовок 5 Знак"/>
    <w:basedOn w:val="a0"/>
    <w:link w:val="5"/>
    <w:uiPriority w:val="9"/>
    <w:rsid w:val="003E4641"/>
    <w:rPr>
      <w:b/>
      <w:bCs/>
      <w:sz w:val="21"/>
      <w:szCs w:val="21"/>
    </w:rPr>
  </w:style>
  <w:style w:type="character" w:customStyle="1" w:styleId="60">
    <w:name w:val="Заголовок 6 Знак"/>
    <w:basedOn w:val="a0"/>
    <w:link w:val="6"/>
    <w:uiPriority w:val="9"/>
    <w:rsid w:val="003E4641"/>
    <w:rPr>
      <w:b/>
      <w:bCs/>
    </w:rPr>
  </w:style>
  <w:style w:type="paragraph" w:styleId="ad">
    <w:name w:val="No Spacing"/>
    <w:uiPriority w:val="1"/>
    <w:qFormat/>
    <w:rsid w:val="0095360E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FB04C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3460">
          <w:marLeft w:val="33"/>
          <w:marRight w:val="0"/>
          <w:marTop w:val="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25746">
                          <w:marLeft w:val="0"/>
                          <w:marRight w:val="0"/>
                          <w:marTop w:val="11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059726">
                          <w:marLeft w:val="0"/>
                          <w:marRight w:val="0"/>
                          <w:marTop w:val="11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iasport.su" TargetMode="External"/><Relationship Id="rId13" Type="http://schemas.openxmlformats.org/officeDocument/2006/relationships/hyperlink" Target="http://www.russiasport.s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mailto:elena.314@hot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liayur4encko@yande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u.sport@li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lena.314@hotmail.com" TargetMode="External"/><Relationship Id="rId14" Type="http://schemas.openxmlformats.org/officeDocument/2006/relationships/hyperlink" Target="https://vk.com/sport_art_dance_gam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17712-9217-4945-9323-A68E3E6B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12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ОБЩЕРОССИЙСКАЯ ТАНЦЕВАЛЬНАЯ ОРГАНИЗАЦИЯ</vt:lpstr>
    </vt:vector>
  </TitlesOfParts>
  <Company>Grizli777</Company>
  <LinksUpToDate>false</LinksUpToDate>
  <CharactersWithSpaces>15948</CharactersWithSpaces>
  <SharedDoc>false</SharedDoc>
  <HLinks>
    <vt:vector size="294" baseType="variant">
      <vt:variant>
        <vt:i4>1114118</vt:i4>
      </vt:variant>
      <vt:variant>
        <vt:i4>252</vt:i4>
      </vt:variant>
      <vt:variant>
        <vt:i4>0</vt:i4>
      </vt:variant>
      <vt:variant>
        <vt:i4>5</vt:i4>
      </vt:variant>
      <vt:variant>
        <vt:lpwstr>http://www.orientaldance.su/</vt:lpwstr>
      </vt:variant>
      <vt:variant>
        <vt:lpwstr/>
      </vt:variant>
      <vt:variant>
        <vt:i4>131092</vt:i4>
      </vt:variant>
      <vt:variant>
        <vt:i4>249</vt:i4>
      </vt:variant>
      <vt:variant>
        <vt:i4>0</vt:i4>
      </vt:variant>
      <vt:variant>
        <vt:i4>5</vt:i4>
      </vt:variant>
      <vt:variant>
        <vt:lpwstr>http://www.ortodance.ru/</vt:lpwstr>
      </vt:variant>
      <vt:variant>
        <vt:lpwstr/>
      </vt:variant>
      <vt:variant>
        <vt:i4>2097240</vt:i4>
      </vt:variant>
      <vt:variant>
        <vt:i4>246</vt:i4>
      </vt:variant>
      <vt:variant>
        <vt:i4>0</vt:i4>
      </vt:variant>
      <vt:variant>
        <vt:i4>5</vt:i4>
      </vt:variant>
      <vt:variant>
        <vt:lpwstr>mailto:ardo.06@mail.ru</vt:lpwstr>
      </vt:variant>
      <vt:variant>
        <vt:lpwstr/>
      </vt:variant>
      <vt:variant>
        <vt:i4>131092</vt:i4>
      </vt:variant>
      <vt:variant>
        <vt:i4>243</vt:i4>
      </vt:variant>
      <vt:variant>
        <vt:i4>0</vt:i4>
      </vt:variant>
      <vt:variant>
        <vt:i4>5</vt:i4>
      </vt:variant>
      <vt:variant>
        <vt:lpwstr>http://www.ortodance.ru/</vt:lpwstr>
      </vt:variant>
      <vt:variant>
        <vt:lpwstr/>
      </vt:variant>
      <vt:variant>
        <vt:i4>4063330</vt:i4>
      </vt:variant>
      <vt:variant>
        <vt:i4>237</vt:i4>
      </vt:variant>
      <vt:variant>
        <vt:i4>0</vt:i4>
      </vt:variant>
      <vt:variant>
        <vt:i4>5</vt:i4>
      </vt:variant>
      <vt:variant>
        <vt:lpwstr>http://www.world-art-dance.com/</vt:lpwstr>
      </vt:variant>
      <vt:variant>
        <vt:lpwstr/>
      </vt:variant>
      <vt:variant>
        <vt:i4>7012397</vt:i4>
      </vt:variant>
      <vt:variant>
        <vt:i4>234</vt:i4>
      </vt:variant>
      <vt:variant>
        <vt:i4>0</vt:i4>
      </vt:variant>
      <vt:variant>
        <vt:i4>5</vt:i4>
      </vt:variant>
      <vt:variant>
        <vt:lpwstr>http://www.cheerleading.su/</vt:lpwstr>
      </vt:variant>
      <vt:variant>
        <vt:lpwstr/>
      </vt:variant>
      <vt:variant>
        <vt:i4>6488179</vt:i4>
      </vt:variant>
      <vt:variant>
        <vt:i4>231</vt:i4>
      </vt:variant>
      <vt:variant>
        <vt:i4>0</vt:i4>
      </vt:variant>
      <vt:variant>
        <vt:i4>5</vt:i4>
      </vt:variant>
      <vt:variant>
        <vt:lpwstr>http://www.coupledance.ru/</vt:lpwstr>
      </vt:variant>
      <vt:variant>
        <vt:lpwstr/>
      </vt:variant>
      <vt:variant>
        <vt:i4>1114118</vt:i4>
      </vt:variant>
      <vt:variant>
        <vt:i4>228</vt:i4>
      </vt:variant>
      <vt:variant>
        <vt:i4>0</vt:i4>
      </vt:variant>
      <vt:variant>
        <vt:i4>5</vt:i4>
      </vt:variant>
      <vt:variant>
        <vt:lpwstr>http://www.orientaldance.su/</vt:lpwstr>
      </vt:variant>
      <vt:variant>
        <vt:lpwstr/>
      </vt:variant>
      <vt:variant>
        <vt:i4>131092</vt:i4>
      </vt:variant>
      <vt:variant>
        <vt:i4>225</vt:i4>
      </vt:variant>
      <vt:variant>
        <vt:i4>0</vt:i4>
      </vt:variant>
      <vt:variant>
        <vt:i4>5</vt:i4>
      </vt:variant>
      <vt:variant>
        <vt:lpwstr>http://www.ortodance.ru/</vt:lpwstr>
      </vt:variant>
      <vt:variant>
        <vt:lpwstr/>
      </vt:variant>
      <vt:variant>
        <vt:i4>1376333</vt:i4>
      </vt:variant>
      <vt:variant>
        <vt:i4>222</vt:i4>
      </vt:variant>
      <vt:variant>
        <vt:i4>0</vt:i4>
      </vt:variant>
      <vt:variant>
        <vt:i4>5</vt:i4>
      </vt:variant>
      <vt:variant>
        <vt:lpwstr>http://www.ladystyledance.ru/</vt:lpwstr>
      </vt:variant>
      <vt:variant>
        <vt:lpwstr/>
      </vt:variant>
      <vt:variant>
        <vt:i4>2097240</vt:i4>
      </vt:variant>
      <vt:variant>
        <vt:i4>219</vt:i4>
      </vt:variant>
      <vt:variant>
        <vt:i4>0</vt:i4>
      </vt:variant>
      <vt:variant>
        <vt:i4>5</vt:i4>
      </vt:variant>
      <vt:variant>
        <vt:lpwstr>mailto:ardo.06@mail.ru</vt:lpwstr>
      </vt:variant>
      <vt:variant>
        <vt:lpwstr/>
      </vt:variant>
      <vt:variant>
        <vt:i4>7798894</vt:i4>
      </vt:variant>
      <vt:variant>
        <vt:i4>216</vt:i4>
      </vt:variant>
      <vt:variant>
        <vt:i4>0</vt:i4>
      </vt:variant>
      <vt:variant>
        <vt:i4>5</vt:i4>
      </vt:variant>
      <vt:variant>
        <vt:lpwstr>http://www.russiasport.su/</vt:lpwstr>
      </vt:variant>
      <vt:variant>
        <vt:lpwstr/>
      </vt:variant>
      <vt:variant>
        <vt:i4>7012397</vt:i4>
      </vt:variant>
      <vt:variant>
        <vt:i4>213</vt:i4>
      </vt:variant>
      <vt:variant>
        <vt:i4>0</vt:i4>
      </vt:variant>
      <vt:variant>
        <vt:i4>5</vt:i4>
      </vt:variant>
      <vt:variant>
        <vt:lpwstr>http://www.cheerleading.su/</vt:lpwstr>
      </vt:variant>
      <vt:variant>
        <vt:lpwstr/>
      </vt:variant>
      <vt:variant>
        <vt:i4>1376333</vt:i4>
      </vt:variant>
      <vt:variant>
        <vt:i4>210</vt:i4>
      </vt:variant>
      <vt:variant>
        <vt:i4>0</vt:i4>
      </vt:variant>
      <vt:variant>
        <vt:i4>5</vt:i4>
      </vt:variant>
      <vt:variant>
        <vt:lpwstr>http://www.ladystyledance.ru/</vt:lpwstr>
      </vt:variant>
      <vt:variant>
        <vt:lpwstr/>
      </vt:variant>
      <vt:variant>
        <vt:i4>1376333</vt:i4>
      </vt:variant>
      <vt:variant>
        <vt:i4>207</vt:i4>
      </vt:variant>
      <vt:variant>
        <vt:i4>0</vt:i4>
      </vt:variant>
      <vt:variant>
        <vt:i4>5</vt:i4>
      </vt:variant>
      <vt:variant>
        <vt:lpwstr>http://www.ladystyledance.ru/</vt:lpwstr>
      </vt:variant>
      <vt:variant>
        <vt:lpwstr/>
      </vt:variant>
      <vt:variant>
        <vt:i4>1900602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_Toc379268679</vt:lpwstr>
      </vt:variant>
      <vt:variant>
        <vt:i4>1900602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_Toc379268678</vt:lpwstr>
      </vt:variant>
      <vt:variant>
        <vt:i4>1900602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_Toc379268676</vt:lpwstr>
      </vt:variant>
      <vt:variant>
        <vt:i4>1900602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_Toc379268674</vt:lpwstr>
      </vt:variant>
      <vt:variant>
        <vt:i4>1900602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_Toc379268673</vt:lpwstr>
      </vt:variant>
      <vt:variant>
        <vt:i4>1900602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_Toc379268672</vt:lpwstr>
      </vt:variant>
      <vt:variant>
        <vt:i4>1900602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_Toc379268671</vt:lpwstr>
      </vt:variant>
      <vt:variant>
        <vt:i4>1900602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_Toc379268670</vt:lpwstr>
      </vt:variant>
      <vt:variant>
        <vt:i4>1835066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_Toc379268669</vt:lpwstr>
      </vt:variant>
      <vt:variant>
        <vt:i4>1835066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_Toc379268668</vt:lpwstr>
      </vt:variant>
      <vt:variant>
        <vt:i4>1835066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_Toc379268667</vt:lpwstr>
      </vt:variant>
      <vt:variant>
        <vt:i4>1835066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_Toc379268666</vt:lpwstr>
      </vt:variant>
      <vt:variant>
        <vt:i4>1835066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_Toc379268665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_Toc379268664</vt:lpwstr>
      </vt:variant>
      <vt:variant>
        <vt:i4>1835066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_Toc379268663</vt:lpwstr>
      </vt:variant>
      <vt:variant>
        <vt:i4>1835066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_Toc379268662</vt:lpwstr>
      </vt:variant>
      <vt:variant>
        <vt:i4>1835066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_Toc379268661</vt:lpwstr>
      </vt:variant>
      <vt:variant>
        <vt:i4>1835066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_Toc379268660</vt:lpwstr>
      </vt:variant>
      <vt:variant>
        <vt:i4>2031674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_Toc379268659</vt:lpwstr>
      </vt:variant>
      <vt:variant>
        <vt:i4>2031674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_Toc379268658</vt:lpwstr>
      </vt:variant>
      <vt:variant>
        <vt:i4>2031674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_Toc379268657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_Toc379268656</vt:lpwstr>
      </vt:variant>
      <vt:variant>
        <vt:i4>2031674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_Toc379268655</vt:lpwstr>
      </vt:variant>
      <vt:variant>
        <vt:i4>2031674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_Toc379268654</vt:lpwstr>
      </vt:variant>
      <vt:variant>
        <vt:i4>2031674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_Toc379268653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_Toc379268652</vt:lpwstr>
      </vt:variant>
      <vt:variant>
        <vt:i4>2031674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_Toc379268651</vt:lpwstr>
      </vt:variant>
      <vt:variant>
        <vt:i4>2031674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_Toc379268650</vt:lpwstr>
      </vt:variant>
      <vt:variant>
        <vt:i4>1966138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_Toc379268649</vt:lpwstr>
      </vt:variant>
      <vt:variant>
        <vt:i4>1966138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_Toc379268648</vt:lpwstr>
      </vt:variant>
      <vt:variant>
        <vt:i4>1966138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_Toc379268647</vt:lpwstr>
      </vt:variant>
      <vt:variant>
        <vt:i4>1966138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_Toc379268646</vt:lpwstr>
      </vt:variant>
      <vt:variant>
        <vt:i4>1966138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_Toc379268645</vt:lpwstr>
      </vt:variant>
      <vt:variant>
        <vt:i4>1966138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_Toc379268644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ОБЩЕРОССИЙСКАЯ ТАНЦЕВАЛЬНАЯ ОРГАНИЗАЦИЯ</dc:title>
  <dc:creator>Макарова</dc:creator>
  <cp:lastModifiedBy>Andrey</cp:lastModifiedBy>
  <cp:revision>21</cp:revision>
  <cp:lastPrinted>2010-09-06T08:09:00Z</cp:lastPrinted>
  <dcterms:created xsi:type="dcterms:W3CDTF">2018-09-13T12:11:00Z</dcterms:created>
  <dcterms:modified xsi:type="dcterms:W3CDTF">2018-09-14T16:41:00Z</dcterms:modified>
</cp:coreProperties>
</file>